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DB92" w14:textId="77777777" w:rsidR="007752FA" w:rsidRDefault="007752FA" w:rsidP="007752FA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 DISTRITAL FRANCISCO JOSÉ DE CALDAS</w:t>
      </w:r>
    </w:p>
    <w:p w14:paraId="763D43CE" w14:textId="77777777" w:rsidR="007752FA" w:rsidRDefault="007752FA" w:rsidP="007752FA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LICENCIATURA EN EDUCACIÓN INFANTIL</w:t>
      </w:r>
    </w:p>
    <w:p w14:paraId="275F38E3" w14:textId="77777777" w:rsidR="007752FA" w:rsidRDefault="007752FA" w:rsidP="007752FA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INFANCIAS Y REDES DE CUIDADO: COMUNIDAD, ESCUELA Y FAMILIA </w:t>
      </w:r>
    </w:p>
    <w:p w14:paraId="0B162A78" w14:textId="77777777" w:rsidR="007752FA" w:rsidRDefault="007752FA" w:rsidP="007752FA">
      <w:pPr>
        <w:spacing w:after="0"/>
        <w:jc w:val="center"/>
        <w:rPr>
          <w:rFonts w:cs="Times New Roman"/>
          <w:b/>
          <w:szCs w:val="24"/>
        </w:rPr>
      </w:pPr>
    </w:p>
    <w:p w14:paraId="6C67F470" w14:textId="77777777" w:rsidR="007752FA" w:rsidRDefault="007752FA" w:rsidP="007752FA">
      <w:pPr>
        <w:rPr>
          <w:rFonts w:cs="Times New Roman"/>
          <w:szCs w:val="24"/>
        </w:rPr>
      </w:pPr>
      <w:r w:rsidRPr="00F512B0">
        <w:rPr>
          <w:rFonts w:cs="Times New Roman"/>
          <w:b/>
          <w:szCs w:val="24"/>
        </w:rPr>
        <w:t>RÚBRICA EVALUACIÓN DE ARTÍCULOS ACADÉMICOS</w:t>
      </w:r>
      <w:r w:rsidRPr="00F512B0">
        <w:rPr>
          <w:rFonts w:cs="Times New Roman"/>
          <w:b/>
          <w:szCs w:val="24"/>
        </w:rPr>
        <w:br/>
      </w:r>
    </w:p>
    <w:p w14:paraId="6B196B64" w14:textId="54A5AAD8" w:rsidR="007752FA" w:rsidRPr="00374F72" w:rsidRDefault="007752FA" w:rsidP="007752FA">
      <w:pPr>
        <w:spacing w:after="0" w:line="240" w:lineRule="auto"/>
        <w:rPr>
          <w:rFonts w:cs="Times New Roman"/>
          <w:szCs w:val="24"/>
          <w:u w:val="single"/>
          <w:lang w:val="es-MX"/>
        </w:rPr>
      </w:pPr>
      <w:proofErr w:type="spellStart"/>
      <w:r w:rsidRPr="00374F72">
        <w:rPr>
          <w:rFonts w:cs="Times New Roman"/>
          <w:b/>
          <w:bCs/>
          <w:szCs w:val="24"/>
        </w:rPr>
        <w:t>Título</w:t>
      </w:r>
      <w:proofErr w:type="spellEnd"/>
      <w:r w:rsidRPr="00374F72">
        <w:rPr>
          <w:rFonts w:cs="Times New Roman"/>
          <w:b/>
          <w:bCs/>
          <w:szCs w:val="24"/>
        </w:rPr>
        <w:t>:</w:t>
      </w:r>
      <w:r>
        <w:rPr>
          <w:rFonts w:cs="Times New Roman"/>
          <w:szCs w:val="24"/>
        </w:rPr>
        <w:t xml:space="preserve">  </w:t>
      </w:r>
      <w:proofErr w:type="spellStart"/>
      <w:r>
        <w:t>Soberanía</w:t>
      </w:r>
      <w:proofErr w:type="spellEnd"/>
      <w:r>
        <w:t xml:space="preserve"> alimentaria: Un </w:t>
      </w:r>
      <w:proofErr w:type="spellStart"/>
      <w:r>
        <w:t>problema</w:t>
      </w:r>
      <w:proofErr w:type="spellEnd"/>
      <w:r>
        <w:t xml:space="preserve"> de las instituciones </w:t>
      </w:r>
      <w:proofErr w:type="spellStart"/>
      <w:r>
        <w:t>estatales</w:t>
      </w:r>
      <w:proofErr w:type="spellEnd"/>
      <w:r>
        <w:t xml:space="preserve"> y la </w:t>
      </w:r>
      <w:proofErr w:type="spellStart"/>
      <w:r>
        <w:t>infancia</w:t>
      </w:r>
      <w:proofErr w:type="spellEnd"/>
    </w:p>
    <w:p w14:paraId="4939BB29" w14:textId="18CF72CF" w:rsidR="007752FA" w:rsidRDefault="007752FA" w:rsidP="007752FA">
      <w:pPr>
        <w:spacing w:after="0" w:line="240" w:lineRule="auto"/>
        <w:rPr>
          <w:rFonts w:cs="Times New Roman"/>
          <w:szCs w:val="24"/>
          <w:lang w:val="es-MX"/>
        </w:rPr>
      </w:pPr>
      <w:r w:rsidRPr="00374F72">
        <w:rPr>
          <w:rFonts w:cs="Times New Roman"/>
          <w:b/>
          <w:bCs/>
          <w:szCs w:val="24"/>
          <w:lang w:val="es-MX"/>
        </w:rPr>
        <w:t>Autores:</w:t>
      </w:r>
      <w:r>
        <w:rPr>
          <w:rFonts w:cs="Times New Roman"/>
          <w:szCs w:val="24"/>
          <w:lang w:val="es-MX"/>
        </w:rPr>
        <w:t xml:space="preserve"> </w:t>
      </w:r>
      <w:r>
        <w:t>Brayan José Calderón López</w:t>
      </w:r>
    </w:p>
    <w:p w14:paraId="46CDFA06" w14:textId="77777777" w:rsidR="007752FA" w:rsidRPr="00806A43" w:rsidRDefault="007752FA" w:rsidP="007752FA">
      <w:pPr>
        <w:spacing w:line="240" w:lineRule="auto"/>
        <w:rPr>
          <w:rFonts w:cs="Times New Roman"/>
          <w:szCs w:val="24"/>
          <w:lang w:val="es-MX"/>
        </w:rPr>
      </w:pPr>
    </w:p>
    <w:p w14:paraId="66FD81C2" w14:textId="77777777" w:rsidR="007752FA" w:rsidRPr="00806A43" w:rsidRDefault="007752FA" w:rsidP="007752FA">
      <w:pPr>
        <w:rPr>
          <w:rFonts w:cs="Times New Roman"/>
          <w:b/>
          <w:bCs/>
          <w:szCs w:val="24"/>
        </w:rPr>
      </w:pPr>
      <w:r w:rsidRPr="00806A43">
        <w:rPr>
          <w:rFonts w:cs="Times New Roman"/>
          <w:b/>
          <w:bCs/>
          <w:szCs w:val="24"/>
        </w:rPr>
        <w:t>1. RÚBRICA DE EVALUACIÓN</w:t>
      </w:r>
      <w:r w:rsidRPr="00806A43">
        <w:rPr>
          <w:rFonts w:cs="Times New Roman"/>
          <w:b/>
          <w:bCs/>
          <w:szCs w:val="24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6"/>
        <w:gridCol w:w="1940"/>
        <w:gridCol w:w="1276"/>
        <w:gridCol w:w="1559"/>
        <w:gridCol w:w="1559"/>
      </w:tblGrid>
      <w:tr w:rsidR="007752FA" w:rsidRPr="007F5150" w14:paraId="3F4F6EB5" w14:textId="77777777" w:rsidTr="00B22735">
        <w:tc>
          <w:tcPr>
            <w:tcW w:w="1439" w:type="dxa"/>
          </w:tcPr>
          <w:p w14:paraId="2667D78E" w14:textId="77777777" w:rsidR="007752FA" w:rsidRPr="007F5150" w:rsidRDefault="007752FA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1436" w:type="dxa"/>
          </w:tcPr>
          <w:p w14:paraId="78C52186" w14:textId="77777777" w:rsidR="007752FA" w:rsidRPr="007F5150" w:rsidRDefault="007752FA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940" w:type="dxa"/>
          </w:tcPr>
          <w:p w14:paraId="3DA401B3" w14:textId="77777777" w:rsidR="007752FA" w:rsidRPr="007F5150" w:rsidRDefault="007752FA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Excelente (5)</w:t>
            </w:r>
          </w:p>
        </w:tc>
        <w:tc>
          <w:tcPr>
            <w:tcW w:w="1276" w:type="dxa"/>
          </w:tcPr>
          <w:p w14:paraId="57E1F8C8" w14:textId="77777777" w:rsidR="007752FA" w:rsidRPr="007F5150" w:rsidRDefault="007752FA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Alto (4)</w:t>
            </w:r>
          </w:p>
        </w:tc>
        <w:tc>
          <w:tcPr>
            <w:tcW w:w="1559" w:type="dxa"/>
          </w:tcPr>
          <w:p w14:paraId="1311F8CF" w14:textId="77777777" w:rsidR="007752FA" w:rsidRPr="007F5150" w:rsidRDefault="007752FA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Básico</w:t>
            </w:r>
            <w:proofErr w:type="spellEnd"/>
            <w:r w:rsidRPr="007F5150">
              <w:rPr>
                <w:rFonts w:cs="Times New Roman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1559" w:type="dxa"/>
          </w:tcPr>
          <w:p w14:paraId="3382E31C" w14:textId="77777777" w:rsidR="007752FA" w:rsidRPr="007F5150" w:rsidRDefault="007752FA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Bajo (1-2)</w:t>
            </w:r>
          </w:p>
        </w:tc>
      </w:tr>
      <w:tr w:rsidR="007752FA" w:rsidRPr="007F5150" w14:paraId="1BCEAB5D" w14:textId="77777777" w:rsidTr="00B22735">
        <w:tc>
          <w:tcPr>
            <w:tcW w:w="1439" w:type="dxa"/>
          </w:tcPr>
          <w:p w14:paraId="6556DECF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Planteamiento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del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436" w:type="dxa"/>
          </w:tcPr>
          <w:p w14:paraId="50AE88DC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52C53BB5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datos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teoría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sólida</w:t>
            </w:r>
            <w:proofErr w:type="spellEnd"/>
          </w:p>
        </w:tc>
        <w:tc>
          <w:tcPr>
            <w:tcW w:w="1276" w:type="dxa"/>
          </w:tcPr>
          <w:p w14:paraId="73907C25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Datos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parciales</w:t>
            </w:r>
            <w:proofErr w:type="spellEnd"/>
          </w:p>
        </w:tc>
        <w:tc>
          <w:tcPr>
            <w:tcW w:w="1559" w:type="dxa"/>
          </w:tcPr>
          <w:p w14:paraId="08F79F24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Descriptivo</w:t>
            </w:r>
            <w:proofErr w:type="spellEnd"/>
          </w:p>
        </w:tc>
        <w:tc>
          <w:tcPr>
            <w:tcW w:w="1559" w:type="dxa"/>
          </w:tcPr>
          <w:p w14:paraId="1EA0D9C2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Sin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claridad</w:t>
            </w:r>
            <w:proofErr w:type="spellEnd"/>
          </w:p>
        </w:tc>
      </w:tr>
      <w:tr w:rsidR="007752FA" w:rsidRPr="007F5150" w14:paraId="281D1D95" w14:textId="77777777" w:rsidTr="00B22735">
        <w:tc>
          <w:tcPr>
            <w:tcW w:w="1439" w:type="dxa"/>
          </w:tcPr>
          <w:p w14:paraId="6290D7FD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Estructura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69BAF081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43A97EC6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Completa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articulada</w:t>
            </w:r>
            <w:proofErr w:type="spellEnd"/>
          </w:p>
        </w:tc>
        <w:tc>
          <w:tcPr>
            <w:tcW w:w="1276" w:type="dxa"/>
          </w:tcPr>
          <w:p w14:paraId="587139B6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Leves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0ABFD569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Incompleta</w:t>
            </w:r>
            <w:proofErr w:type="spellEnd"/>
          </w:p>
        </w:tc>
        <w:tc>
          <w:tcPr>
            <w:tcW w:w="1559" w:type="dxa"/>
          </w:tcPr>
          <w:p w14:paraId="7C6ACBE5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Desorganizada</w:t>
            </w:r>
            <w:proofErr w:type="spellEnd"/>
          </w:p>
        </w:tc>
      </w:tr>
      <w:tr w:rsidR="007752FA" w:rsidRPr="007F5150" w14:paraId="73E348E5" w14:textId="77777777" w:rsidTr="00B22735">
        <w:tc>
          <w:tcPr>
            <w:tcW w:w="1439" w:type="dxa"/>
          </w:tcPr>
          <w:p w14:paraId="0004ADAE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Rigor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metodológico</w:t>
            </w:r>
            <w:proofErr w:type="spellEnd"/>
          </w:p>
        </w:tc>
        <w:tc>
          <w:tcPr>
            <w:tcW w:w="1436" w:type="dxa"/>
          </w:tcPr>
          <w:p w14:paraId="4E87A9CD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458A0327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Diseño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claro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276" w:type="dxa"/>
          </w:tcPr>
          <w:p w14:paraId="5AA7C329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Aceptable</w:t>
            </w:r>
            <w:proofErr w:type="spellEnd"/>
          </w:p>
        </w:tc>
        <w:tc>
          <w:tcPr>
            <w:tcW w:w="1559" w:type="dxa"/>
          </w:tcPr>
          <w:p w14:paraId="70F6ED7C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Limitado</w:t>
            </w:r>
            <w:proofErr w:type="spellEnd"/>
          </w:p>
        </w:tc>
        <w:tc>
          <w:tcPr>
            <w:tcW w:w="1559" w:type="dxa"/>
          </w:tcPr>
          <w:p w14:paraId="4C0195F9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7752FA" w:rsidRPr="007F5150" w14:paraId="34EE04FB" w14:textId="77777777" w:rsidTr="00B22735">
        <w:tc>
          <w:tcPr>
            <w:tcW w:w="1439" w:type="dxa"/>
          </w:tcPr>
          <w:p w14:paraId="7170786B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Marco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teórico</w:t>
            </w:r>
            <w:proofErr w:type="spellEnd"/>
          </w:p>
        </w:tc>
        <w:tc>
          <w:tcPr>
            <w:tcW w:w="1436" w:type="dxa"/>
          </w:tcPr>
          <w:p w14:paraId="02C88B0C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628B0DAB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Actual y bien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citado</w:t>
            </w:r>
            <w:proofErr w:type="spellEnd"/>
          </w:p>
        </w:tc>
        <w:tc>
          <w:tcPr>
            <w:tcW w:w="1276" w:type="dxa"/>
          </w:tcPr>
          <w:p w14:paraId="0B984FD0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Adecuado</w:t>
            </w:r>
            <w:proofErr w:type="spellEnd"/>
          </w:p>
        </w:tc>
        <w:tc>
          <w:tcPr>
            <w:tcW w:w="1559" w:type="dxa"/>
          </w:tcPr>
          <w:p w14:paraId="6D3A9E40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Escaso</w:t>
            </w:r>
            <w:proofErr w:type="spellEnd"/>
          </w:p>
        </w:tc>
        <w:tc>
          <w:tcPr>
            <w:tcW w:w="1559" w:type="dxa"/>
          </w:tcPr>
          <w:p w14:paraId="7CD5E639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7752FA" w:rsidRPr="007F5150" w14:paraId="6D733220" w14:textId="77777777" w:rsidTr="00B22735">
        <w:tc>
          <w:tcPr>
            <w:tcW w:w="1439" w:type="dxa"/>
          </w:tcPr>
          <w:p w14:paraId="2A41D6CB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Normas APA 7</w:t>
            </w:r>
          </w:p>
        </w:tc>
        <w:tc>
          <w:tcPr>
            <w:tcW w:w="1436" w:type="dxa"/>
          </w:tcPr>
          <w:p w14:paraId="3AD9F9C5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574FD41B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Rigurosas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correctas</w:t>
            </w:r>
            <w:proofErr w:type="spellEnd"/>
          </w:p>
        </w:tc>
        <w:tc>
          <w:tcPr>
            <w:tcW w:w="1276" w:type="dxa"/>
          </w:tcPr>
          <w:p w14:paraId="2C88EBF9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Algunas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1BD172F8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Errores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frecuentes</w:t>
            </w:r>
            <w:proofErr w:type="spellEnd"/>
          </w:p>
        </w:tc>
        <w:tc>
          <w:tcPr>
            <w:tcW w:w="1559" w:type="dxa"/>
          </w:tcPr>
          <w:p w14:paraId="4D3460D2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No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aplica</w:t>
            </w:r>
            <w:proofErr w:type="spellEnd"/>
          </w:p>
        </w:tc>
      </w:tr>
      <w:tr w:rsidR="007752FA" w:rsidRPr="007F5150" w14:paraId="40FC507B" w14:textId="77777777" w:rsidTr="00B22735">
        <w:tc>
          <w:tcPr>
            <w:tcW w:w="1439" w:type="dxa"/>
          </w:tcPr>
          <w:p w14:paraId="7756EDA8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Redacción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5CE845C8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1940" w:type="dxa"/>
          </w:tcPr>
          <w:p w14:paraId="55C9FE52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Formal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precisa</w:t>
            </w:r>
            <w:proofErr w:type="spellEnd"/>
          </w:p>
        </w:tc>
        <w:tc>
          <w:tcPr>
            <w:tcW w:w="1276" w:type="dxa"/>
          </w:tcPr>
          <w:p w14:paraId="412E6283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Clara</w:t>
            </w:r>
          </w:p>
        </w:tc>
        <w:tc>
          <w:tcPr>
            <w:tcW w:w="1559" w:type="dxa"/>
          </w:tcPr>
          <w:p w14:paraId="2B860373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Básica</w:t>
            </w:r>
            <w:proofErr w:type="spellEnd"/>
          </w:p>
        </w:tc>
        <w:tc>
          <w:tcPr>
            <w:tcW w:w="1559" w:type="dxa"/>
          </w:tcPr>
          <w:p w14:paraId="4F3F0DAC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Confusa</w:t>
            </w:r>
            <w:proofErr w:type="spellEnd"/>
          </w:p>
        </w:tc>
      </w:tr>
      <w:tr w:rsidR="007752FA" w:rsidRPr="007F5150" w14:paraId="697A6949" w14:textId="77777777" w:rsidTr="00B22735">
        <w:tc>
          <w:tcPr>
            <w:tcW w:w="1439" w:type="dxa"/>
          </w:tcPr>
          <w:p w14:paraId="2AA86616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Discusión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aporte</w:t>
            </w:r>
            <w:proofErr w:type="spellEnd"/>
          </w:p>
        </w:tc>
        <w:tc>
          <w:tcPr>
            <w:tcW w:w="1436" w:type="dxa"/>
          </w:tcPr>
          <w:p w14:paraId="196126F2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5%</w:t>
            </w:r>
          </w:p>
        </w:tc>
        <w:tc>
          <w:tcPr>
            <w:tcW w:w="1940" w:type="dxa"/>
          </w:tcPr>
          <w:p w14:paraId="3F1FDA4C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Crítica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original</w:t>
            </w:r>
          </w:p>
        </w:tc>
        <w:tc>
          <w:tcPr>
            <w:tcW w:w="1276" w:type="dxa"/>
          </w:tcPr>
          <w:p w14:paraId="44065AEB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Adecuada</w:t>
            </w:r>
            <w:proofErr w:type="spellEnd"/>
          </w:p>
        </w:tc>
        <w:tc>
          <w:tcPr>
            <w:tcW w:w="1559" w:type="dxa"/>
          </w:tcPr>
          <w:p w14:paraId="42DAC3E2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Limitada</w:t>
            </w:r>
          </w:p>
        </w:tc>
        <w:tc>
          <w:tcPr>
            <w:tcW w:w="1559" w:type="dxa"/>
          </w:tcPr>
          <w:p w14:paraId="5D999F20" w14:textId="77777777" w:rsidR="007752FA" w:rsidRPr="007F5150" w:rsidRDefault="007752FA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Inexistente</w:t>
            </w:r>
            <w:proofErr w:type="spellEnd"/>
          </w:p>
        </w:tc>
      </w:tr>
    </w:tbl>
    <w:p w14:paraId="67D719EE" w14:textId="77777777" w:rsidR="007752FA" w:rsidRDefault="007752FA" w:rsidP="007752FA">
      <w:pPr>
        <w:rPr>
          <w:b/>
        </w:rPr>
      </w:pPr>
    </w:p>
    <w:p w14:paraId="55F9A941" w14:textId="69AE8953" w:rsidR="00FB7295" w:rsidRDefault="00000000" w:rsidP="007752FA">
      <w:r>
        <w:rPr>
          <w:b/>
        </w:rPr>
        <w:t>1. Introducción (Nivel: 4)</w:t>
      </w:r>
    </w:p>
    <w:p w14:paraId="65DF06A4" w14:textId="2D6B3C57" w:rsidR="00FB7295" w:rsidRDefault="00000000">
      <w:proofErr w:type="spellStart"/>
      <w:r>
        <w:t>Observación</w:t>
      </w:r>
      <w:proofErr w:type="spellEnd"/>
      <w:r>
        <w:t>:</w:t>
      </w:r>
      <w:r w:rsidR="007752FA">
        <w:t xml:space="preserve"> </w:t>
      </w:r>
      <w:r>
        <w:t xml:space="preserve">La </w:t>
      </w:r>
      <w:proofErr w:type="spellStart"/>
      <w:r>
        <w:t>introducción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bien </w:t>
      </w:r>
      <w:proofErr w:type="spellStart"/>
      <w:r>
        <w:t>contextualizada</w:t>
      </w:r>
      <w:proofErr w:type="spellEnd"/>
      <w:r>
        <w:t xml:space="preserve"> y presenta cifras actuales; sin embargo, algunas afirmaciones carecen de respaldo teórico y predominan elementos discursivos.</w:t>
      </w:r>
    </w:p>
    <w:p w14:paraId="380EAE3A" w14:textId="5669D5DE" w:rsidR="00FB7295" w:rsidRDefault="00000000">
      <w:proofErr w:type="spellStart"/>
      <w:r>
        <w:t>Aporte</w:t>
      </w:r>
      <w:proofErr w:type="spellEnd"/>
      <w:r>
        <w:t>:</w:t>
      </w:r>
      <w:r w:rsidR="007752FA">
        <w:t xml:space="preserve">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(FAO, Fanzo) y fortalecer el sustento académico de las afirmaciones.</w:t>
      </w:r>
      <w:r>
        <w:br/>
      </w:r>
    </w:p>
    <w:p w14:paraId="263EA916" w14:textId="77777777" w:rsidR="00FB7295" w:rsidRDefault="00000000">
      <w:r>
        <w:rPr>
          <w:b/>
        </w:rPr>
        <w:t>2. Planteamiento del problema (Nivel: 4)</w:t>
      </w:r>
    </w:p>
    <w:p w14:paraId="4CE96571" w14:textId="39B36FD3" w:rsidR="00FB7295" w:rsidRDefault="00000000">
      <w:proofErr w:type="spellStart"/>
      <w:r>
        <w:t>Observación</w:t>
      </w:r>
      <w:proofErr w:type="spellEnd"/>
      <w:r>
        <w:t>:</w:t>
      </w:r>
      <w:r w:rsidR="007752FA">
        <w:t xml:space="preserve"> </w:t>
      </w:r>
      <w:r>
        <w:t xml:space="preserve">El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</w:t>
      </w:r>
      <w:proofErr w:type="spellStart"/>
      <w:r>
        <w:t>formulado</w:t>
      </w:r>
      <w:proofErr w:type="spellEnd"/>
      <w:r>
        <w:t xml:space="preserve"> y contextualizado; no obstante, podría fortalecerse con mayor profundidad teórica.</w:t>
      </w:r>
    </w:p>
    <w:p w14:paraId="30E57F96" w14:textId="3CB30C11" w:rsidR="00FB7295" w:rsidRDefault="00000000">
      <w:proofErr w:type="spellStart"/>
      <w:r>
        <w:lastRenderedPageBreak/>
        <w:t>Aporte</w:t>
      </w:r>
      <w:proofErr w:type="spellEnd"/>
      <w:r w:rsidR="007752FA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científicos</w:t>
      </w:r>
      <w:proofErr w:type="spellEnd"/>
      <w:r>
        <w:t xml:space="preserve"> </w:t>
      </w:r>
      <w:proofErr w:type="spellStart"/>
      <w:r>
        <w:t>recientes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expliquen la problemática estructural.</w:t>
      </w:r>
      <w:r>
        <w:br/>
      </w:r>
    </w:p>
    <w:p w14:paraId="6F5C67AB" w14:textId="77777777" w:rsidR="00FB7295" w:rsidRDefault="00000000">
      <w:r>
        <w:rPr>
          <w:b/>
        </w:rPr>
        <w:t>3. Estructura académica (Nivel: 4)</w:t>
      </w:r>
    </w:p>
    <w:p w14:paraId="47020494" w14:textId="0581C1E5" w:rsidR="00FB7295" w:rsidRDefault="00000000">
      <w:proofErr w:type="spellStart"/>
      <w:r>
        <w:t>Observación</w:t>
      </w:r>
      <w:proofErr w:type="spellEnd"/>
      <w:r>
        <w:t>:</w:t>
      </w:r>
      <w:r w:rsidR="007752FA">
        <w:t xml:space="preserve"> </w:t>
      </w:r>
      <w:r>
        <w:t xml:space="preserve">La </w:t>
      </w:r>
      <w:proofErr w:type="spellStart"/>
      <w:r>
        <w:t>estructura</w:t>
      </w:r>
      <w:proofErr w:type="spellEnd"/>
      <w:r>
        <w:t xml:space="preserve"> es </w:t>
      </w:r>
      <w:proofErr w:type="spellStart"/>
      <w:r>
        <w:t>coherente</w:t>
      </w:r>
      <w:proofErr w:type="spellEnd"/>
      <w:r>
        <w:t xml:space="preserve"> y bien organizada; sin embargo, requiere mayor integración de referentes teóricos contemporáneos.</w:t>
      </w:r>
    </w:p>
    <w:p w14:paraId="33768C8A" w14:textId="5DC67C99" w:rsidR="00FB7295" w:rsidRDefault="00000000" w:rsidP="007752FA">
      <w:proofErr w:type="spellStart"/>
      <w:r>
        <w:t>Aporte</w:t>
      </w:r>
      <w:proofErr w:type="spellEnd"/>
      <w:r>
        <w:t>:</w:t>
      </w:r>
      <w:r w:rsidR="007752FA">
        <w:t xml:space="preserve"> </w:t>
      </w:r>
      <w:r>
        <w:t xml:space="preserve">Articular </w:t>
      </w:r>
      <w:proofErr w:type="spellStart"/>
      <w:r>
        <w:t>teoría</w:t>
      </w:r>
      <w:proofErr w:type="spellEnd"/>
      <w:r>
        <w:t xml:space="preserve">, </w:t>
      </w:r>
      <w:proofErr w:type="spellStart"/>
      <w:r>
        <w:t>problema</w:t>
      </w:r>
      <w:proofErr w:type="spellEnd"/>
      <w:r>
        <w:t xml:space="preserve"> y propuesta con autores </w:t>
      </w:r>
      <w:proofErr w:type="spellStart"/>
      <w:r>
        <w:t>actuales</w:t>
      </w:r>
      <w:proofErr w:type="spellEnd"/>
      <w:r>
        <w:t xml:space="preserve"> y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>.</w:t>
      </w:r>
      <w:r w:rsidR="007752FA">
        <w:t xml:space="preserve"> </w:t>
      </w:r>
      <w:proofErr w:type="spellStart"/>
      <w:r w:rsidR="007752FA">
        <w:t>Autores</w:t>
      </w:r>
      <w:proofErr w:type="spellEnd"/>
      <w:r w:rsidR="007752FA">
        <w:t xml:space="preserve"> </w:t>
      </w:r>
      <w:proofErr w:type="spellStart"/>
      <w:r w:rsidR="007752FA">
        <w:t>contemporáneos</w:t>
      </w:r>
      <w:proofErr w:type="spellEnd"/>
      <w:r w:rsidR="007752FA">
        <w:t xml:space="preserve"> </w:t>
      </w:r>
      <w:proofErr w:type="spellStart"/>
      <w:r w:rsidR="007752FA">
        <w:t>sugeridos</w:t>
      </w:r>
      <w:proofErr w:type="spellEnd"/>
      <w:r w:rsidR="007752FA">
        <w:t>:</w:t>
      </w:r>
      <w:r w:rsidR="007752FA">
        <w:t xml:space="preserve"> </w:t>
      </w:r>
      <w:r w:rsidR="007752FA">
        <w:t>Miguel Altieri</w:t>
      </w:r>
      <w:r w:rsidR="007752FA">
        <w:t xml:space="preserve">, </w:t>
      </w:r>
      <w:r w:rsidR="007752FA">
        <w:t>Jessica Fanzo</w:t>
      </w:r>
      <w:r w:rsidR="007752FA">
        <w:t xml:space="preserve">, </w:t>
      </w:r>
      <w:r w:rsidR="007752FA">
        <w:t>Philip McMichael</w:t>
      </w:r>
      <w:r w:rsidR="007752FA">
        <w:t xml:space="preserve"> y </w:t>
      </w:r>
      <w:r w:rsidR="007752FA">
        <w:t>Vandana Shiva</w:t>
      </w:r>
    </w:p>
    <w:p w14:paraId="65FA5DC0" w14:textId="77777777" w:rsidR="00FB7295" w:rsidRDefault="00000000">
      <w:r>
        <w:rPr>
          <w:b/>
        </w:rPr>
        <w:t>4. Rigor metodológico (Nivel: 4)</w:t>
      </w:r>
    </w:p>
    <w:p w14:paraId="50EB83DD" w14:textId="631D0019" w:rsidR="00FB7295" w:rsidRDefault="00000000">
      <w:proofErr w:type="spellStart"/>
      <w:r>
        <w:t>Observación</w:t>
      </w:r>
      <w:proofErr w:type="spellEnd"/>
      <w:r>
        <w:t>:</w:t>
      </w:r>
      <w:r w:rsidR="007752FA">
        <w:t xml:space="preserve"> </w:t>
      </w:r>
      <w:r>
        <w:t xml:space="preserve">La </w:t>
      </w:r>
      <w:proofErr w:type="spellStart"/>
      <w:r>
        <w:t>metodología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</w:t>
      </w:r>
      <w:proofErr w:type="spellStart"/>
      <w:r>
        <w:t>definida</w:t>
      </w:r>
      <w:proofErr w:type="spellEnd"/>
      <w:r>
        <w:t xml:space="preserve"> como análisis documental y presenta categorías de análisis; sin embargo, el sustento teórico metodológico es limitado.</w:t>
      </w:r>
    </w:p>
    <w:p w14:paraId="762E8B73" w14:textId="79563CE4" w:rsidR="00FB7295" w:rsidRDefault="00000000">
      <w:proofErr w:type="spellStart"/>
      <w:r>
        <w:t>Aporte</w:t>
      </w:r>
      <w:proofErr w:type="spellEnd"/>
      <w:r w:rsidR="007752FA">
        <w:t xml:space="preserve">: </w:t>
      </w:r>
      <w:proofErr w:type="spellStart"/>
      <w:r>
        <w:t>Definir</w:t>
      </w:r>
      <w:proofErr w:type="spellEnd"/>
      <w:r>
        <w:t xml:space="preserve"> </w:t>
      </w:r>
      <w:proofErr w:type="spellStart"/>
      <w:r>
        <w:t>explícitamente</w:t>
      </w:r>
      <w:proofErr w:type="spellEnd"/>
      <w:r>
        <w:t xml:space="preserve"> como </w:t>
      </w:r>
      <w:proofErr w:type="spellStart"/>
      <w:r>
        <w:t>investigación</w:t>
      </w:r>
      <w:proofErr w:type="spellEnd"/>
      <w:r>
        <w:t xml:space="preserve"> documental con análisis de contenido y sustentar con Sampieri, Briones y Bardin.</w:t>
      </w:r>
      <w:r>
        <w:br/>
      </w:r>
    </w:p>
    <w:p w14:paraId="72A8B6A2" w14:textId="77777777" w:rsidR="00FB7295" w:rsidRDefault="00000000">
      <w:r>
        <w:rPr>
          <w:b/>
        </w:rPr>
        <w:t>5. Marco teórico (Nivel: 4)</w:t>
      </w:r>
    </w:p>
    <w:p w14:paraId="4D73486E" w14:textId="2D408EEA" w:rsidR="00FB7295" w:rsidRDefault="00000000">
      <w:proofErr w:type="spellStart"/>
      <w:r>
        <w:t>Observación</w:t>
      </w:r>
      <w:proofErr w:type="spellEnd"/>
      <w:r>
        <w:t>:</w:t>
      </w:r>
      <w:r w:rsidR="007752FA">
        <w:t xml:space="preserve"> </w:t>
      </w:r>
      <w:r>
        <w:t xml:space="preserve">El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teórico</w:t>
      </w:r>
      <w:proofErr w:type="spellEnd"/>
      <w:r>
        <w:t xml:space="preserve"> es </w:t>
      </w:r>
      <w:proofErr w:type="spellStart"/>
      <w:r>
        <w:t>sólido</w:t>
      </w:r>
      <w:proofErr w:type="spellEnd"/>
      <w:r>
        <w:t xml:space="preserve"> y coherente, integrando conceptos clave y autores como Freire; no obstante, presenta baja presencia de autores contemporáneos.</w:t>
      </w:r>
    </w:p>
    <w:p w14:paraId="5AAE8D3C" w14:textId="77EB47C5" w:rsidR="00FB7295" w:rsidRDefault="00000000">
      <w:proofErr w:type="spellStart"/>
      <w:r>
        <w:t>Aporte</w:t>
      </w:r>
      <w:proofErr w:type="spellEnd"/>
      <w:r w:rsidR="007752FA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en soberanía alimentaria (Altieri, Fanzo) y </w:t>
      </w:r>
      <w:proofErr w:type="spellStart"/>
      <w:r>
        <w:t>fortalecer</w:t>
      </w:r>
      <w:proofErr w:type="spellEnd"/>
      <w:r>
        <w:t xml:space="preserve"> el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teórico</w:t>
      </w:r>
      <w:proofErr w:type="spellEnd"/>
      <w:r>
        <w:t>.</w:t>
      </w:r>
      <w:r w:rsidR="007752FA">
        <w:t xml:space="preserve"> </w:t>
      </w:r>
      <w:r>
        <w:br/>
      </w:r>
    </w:p>
    <w:p w14:paraId="756D1880" w14:textId="77777777" w:rsidR="00FB7295" w:rsidRDefault="00000000">
      <w:r>
        <w:rPr>
          <w:b/>
        </w:rPr>
        <w:t>6. Normas APA 7 (Nivel: 3)</w:t>
      </w:r>
    </w:p>
    <w:p w14:paraId="7551E14E" w14:textId="7C4CE0AA" w:rsidR="00FB7295" w:rsidRDefault="00000000">
      <w:proofErr w:type="spellStart"/>
      <w:r>
        <w:t>Observación</w:t>
      </w:r>
      <w:proofErr w:type="spellEnd"/>
      <w:r>
        <w:t>:</w:t>
      </w:r>
      <w:r w:rsidR="007752FA">
        <w:t xml:space="preserve"> </w:t>
      </w:r>
      <w:r>
        <w:t xml:space="preserve">Las </w:t>
      </w:r>
      <w:proofErr w:type="spellStart"/>
      <w:r>
        <w:t>referencias</w:t>
      </w:r>
      <w:proofErr w:type="spellEnd"/>
      <w:r>
        <w:t xml:space="preserve"> son </w:t>
      </w:r>
      <w:proofErr w:type="spellStart"/>
      <w:r>
        <w:t>pertinentes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presentan inconsistencias en formato APA.</w:t>
      </w:r>
    </w:p>
    <w:p w14:paraId="613D6272" w14:textId="421EE58B" w:rsidR="00FB7295" w:rsidRDefault="00000000">
      <w:proofErr w:type="spellStart"/>
      <w:r>
        <w:t>Aporte</w:t>
      </w:r>
      <w:proofErr w:type="spellEnd"/>
      <w:r w:rsidR="007752FA">
        <w:t xml:space="preserve">: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cursivas</w:t>
      </w:r>
      <w:proofErr w:type="spellEnd"/>
      <w:r>
        <w:t xml:space="preserve">, </w:t>
      </w:r>
      <w:proofErr w:type="spellStart"/>
      <w:r>
        <w:t>uso</w:t>
      </w:r>
      <w:proofErr w:type="spellEnd"/>
      <w:r>
        <w:t xml:space="preserve"> de mayúsculas, coherencia en fechas y URLs.</w:t>
      </w:r>
      <w:r>
        <w:br/>
      </w:r>
    </w:p>
    <w:p w14:paraId="0AF6AC06" w14:textId="77777777" w:rsidR="00FB7295" w:rsidRDefault="00000000">
      <w:r>
        <w:rPr>
          <w:b/>
        </w:rPr>
        <w:t>7. Redacción académica (Nivel: 4)</w:t>
      </w:r>
    </w:p>
    <w:p w14:paraId="34321847" w14:textId="3658CBB4" w:rsidR="00FB7295" w:rsidRDefault="00000000">
      <w:proofErr w:type="spellStart"/>
      <w:proofErr w:type="gramStart"/>
      <w:r>
        <w:t>Observación:La</w:t>
      </w:r>
      <w:proofErr w:type="spellEnd"/>
      <w:proofErr w:type="gramEnd"/>
      <w:r>
        <w:t xml:space="preserve"> </w:t>
      </w:r>
      <w:proofErr w:type="spellStart"/>
      <w:r>
        <w:t>redacción</w:t>
      </w:r>
      <w:proofErr w:type="spellEnd"/>
      <w:r>
        <w:t xml:space="preserve"> es </w:t>
      </w:r>
      <w:proofErr w:type="spellStart"/>
      <w:r>
        <w:t>clara</w:t>
      </w:r>
      <w:proofErr w:type="spellEnd"/>
      <w:r>
        <w:t>, coherente y argumentativa; sin embargo, presenta algunos elementos discursivos extensos.</w:t>
      </w:r>
    </w:p>
    <w:p w14:paraId="00DA3B2E" w14:textId="021A94D3" w:rsidR="00FB7295" w:rsidRDefault="00000000">
      <w:proofErr w:type="spellStart"/>
      <w:r>
        <w:t>Aporte</w:t>
      </w:r>
      <w:proofErr w:type="spellEnd"/>
      <w:r w:rsidR="007752FA">
        <w:t xml:space="preserve">. </w:t>
      </w:r>
      <w:proofErr w:type="spellStart"/>
      <w:r>
        <w:t>Sintetizar</w:t>
      </w:r>
      <w:proofErr w:type="spellEnd"/>
      <w:r>
        <w:t xml:space="preserve"> ideas y </w:t>
      </w:r>
      <w:proofErr w:type="spellStart"/>
      <w:r>
        <w:t>mantener</w:t>
      </w:r>
      <w:proofErr w:type="spellEnd"/>
      <w:r>
        <w:t xml:space="preserve"> un </w:t>
      </w:r>
      <w:proofErr w:type="spellStart"/>
      <w:r>
        <w:t>tono</w:t>
      </w:r>
      <w:proofErr w:type="spellEnd"/>
      <w:r>
        <w:t xml:space="preserve"> estrictamente académico.</w:t>
      </w:r>
      <w:r>
        <w:br/>
      </w:r>
    </w:p>
    <w:p w14:paraId="4F1D0FF4" w14:textId="77777777" w:rsidR="00FB7295" w:rsidRDefault="00000000">
      <w:r>
        <w:rPr>
          <w:b/>
        </w:rPr>
        <w:lastRenderedPageBreak/>
        <w:t>8. Desarrollo de la propuesta (Nivel: 4)</w:t>
      </w:r>
    </w:p>
    <w:p w14:paraId="28F9DEFB" w14:textId="3ED8F46A" w:rsidR="00FB7295" w:rsidRDefault="00000000">
      <w:proofErr w:type="spellStart"/>
      <w:r>
        <w:t>Observación</w:t>
      </w:r>
      <w:proofErr w:type="spellEnd"/>
      <w:r>
        <w:t>:</w:t>
      </w:r>
      <w:r w:rsidR="007752FA">
        <w:t xml:space="preserve"> </w:t>
      </w:r>
      <w:r>
        <w:t xml:space="preserve">La </w:t>
      </w:r>
      <w:proofErr w:type="spellStart"/>
      <w:r>
        <w:t>propuesta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 xml:space="preserve">, </w:t>
      </w:r>
      <w:proofErr w:type="spellStart"/>
      <w:r>
        <w:t>coherente</w:t>
      </w:r>
      <w:proofErr w:type="spellEnd"/>
      <w:r>
        <w:t xml:space="preserve"> y bien articulada con el problema; sin embargo, carece de respaldo en investigaciones científicas.</w:t>
      </w:r>
    </w:p>
    <w:p w14:paraId="14EC123C" w14:textId="356C3861" w:rsidR="00FB7295" w:rsidRDefault="00000000">
      <w:proofErr w:type="spellStart"/>
      <w:r>
        <w:t>Aporte</w:t>
      </w:r>
      <w:proofErr w:type="spellEnd"/>
      <w:r w:rsidR="007752FA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empíricos</w:t>
      </w:r>
      <w:proofErr w:type="spellEnd"/>
      <w:r>
        <w:t xml:space="preserve"> y </w:t>
      </w:r>
      <w:proofErr w:type="spellStart"/>
      <w:r>
        <w:t>autores</w:t>
      </w:r>
      <w:proofErr w:type="spellEnd"/>
      <w:r>
        <w:t xml:space="preserve"> contemporáneos que sustenten cada componente.</w:t>
      </w:r>
      <w:r>
        <w:br/>
      </w:r>
    </w:p>
    <w:p w14:paraId="3F84537A" w14:textId="77777777" w:rsidR="00FB7295" w:rsidRDefault="00000000">
      <w:r>
        <w:rPr>
          <w:b/>
        </w:rPr>
        <w:t>9. Discusión y aporte (Nivel: 5)</w:t>
      </w:r>
    </w:p>
    <w:p w14:paraId="52833454" w14:textId="2532925C" w:rsidR="00FB7295" w:rsidRDefault="00000000">
      <w:proofErr w:type="spellStart"/>
      <w:r>
        <w:t>Observación</w:t>
      </w:r>
      <w:proofErr w:type="spellEnd"/>
      <w:r>
        <w:t>:</w:t>
      </w:r>
      <w:r w:rsidR="007752FA">
        <w:t xml:space="preserve"> </w:t>
      </w:r>
      <w:r>
        <w:t xml:space="preserve">La </w:t>
      </w:r>
      <w:proofErr w:type="spellStart"/>
      <w:r>
        <w:t>discusión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un análisis crítico sólido y articulado con el marco teórico.</w:t>
      </w:r>
    </w:p>
    <w:p w14:paraId="0E7B5F86" w14:textId="22144B77" w:rsidR="00FB7295" w:rsidRDefault="00000000">
      <w:proofErr w:type="spellStart"/>
      <w:r>
        <w:t>Aporte</w:t>
      </w:r>
      <w:proofErr w:type="spellEnd"/>
      <w:r w:rsidR="007752FA">
        <w:t xml:space="preserve">: </w:t>
      </w:r>
      <w:proofErr w:type="spellStart"/>
      <w:r>
        <w:t>Profundizar</w:t>
      </w:r>
      <w:proofErr w:type="spellEnd"/>
      <w:r>
        <w:t xml:space="preserve"> el </w:t>
      </w:r>
      <w:proofErr w:type="spellStart"/>
      <w:r>
        <w:t>contraste</w:t>
      </w:r>
      <w:proofErr w:type="spellEnd"/>
      <w:r>
        <w:t xml:space="preserve"> con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para elevar el nivel de publicación.</w:t>
      </w:r>
      <w:r>
        <w:br/>
      </w:r>
    </w:p>
    <w:p w14:paraId="27D19909" w14:textId="77777777" w:rsidR="00FB7295" w:rsidRDefault="00000000">
      <w:r>
        <w:t>REFERENCIAS COMPLEMENTARIAS (APA 7)</w:t>
      </w:r>
      <w:r>
        <w:br/>
      </w:r>
    </w:p>
    <w:p w14:paraId="2EE8A797" w14:textId="77777777" w:rsidR="00FB7295" w:rsidRDefault="00000000">
      <w:r>
        <w:t>Altieri, M. (2018). Agroecology and sustainable food systems.</w:t>
      </w:r>
    </w:p>
    <w:p w14:paraId="2E7223F9" w14:textId="77777777" w:rsidR="00FB7295" w:rsidRDefault="00000000">
      <w:r>
        <w:t>Fanzo, J. (2020). Food systems and nutrition.</w:t>
      </w:r>
    </w:p>
    <w:p w14:paraId="6BDAD24F" w14:textId="77777777" w:rsidR="00FB7295" w:rsidRDefault="00000000">
      <w:r>
        <w:t>McMichael, P. (2014). Development and social change.</w:t>
      </w:r>
    </w:p>
    <w:p w14:paraId="44C30C25" w14:textId="77777777" w:rsidR="00FB7295" w:rsidRDefault="00000000">
      <w:r>
        <w:t>Shiva, V. (2016). Who really feeds the world?</w:t>
      </w:r>
    </w:p>
    <w:p w14:paraId="09B5D36B" w14:textId="3688F781" w:rsidR="00FB7295" w:rsidRDefault="00000000">
      <w:r>
        <w:br/>
      </w:r>
      <w:r w:rsidR="004716DB">
        <w:t xml:space="preserve">EVALUACIÓN </w:t>
      </w:r>
      <w:r>
        <w:t>FINAL:</w:t>
      </w:r>
      <w:r>
        <w:br/>
        <w:t xml:space="preserve">☑ </w:t>
      </w:r>
      <w:proofErr w:type="spellStart"/>
      <w:r>
        <w:t>Publicable</w:t>
      </w:r>
      <w:proofErr w:type="spellEnd"/>
      <w:r>
        <w:t xml:space="preserve"> con ajustes</w:t>
      </w:r>
    </w:p>
    <w:sectPr w:rsidR="00FB72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5701539">
    <w:abstractNumId w:val="8"/>
  </w:num>
  <w:num w:numId="2" w16cid:durableId="639462089">
    <w:abstractNumId w:val="6"/>
  </w:num>
  <w:num w:numId="3" w16cid:durableId="1528983200">
    <w:abstractNumId w:val="5"/>
  </w:num>
  <w:num w:numId="4" w16cid:durableId="1089082209">
    <w:abstractNumId w:val="4"/>
  </w:num>
  <w:num w:numId="5" w16cid:durableId="45183638">
    <w:abstractNumId w:val="7"/>
  </w:num>
  <w:num w:numId="6" w16cid:durableId="1493985544">
    <w:abstractNumId w:val="3"/>
  </w:num>
  <w:num w:numId="7" w16cid:durableId="533733165">
    <w:abstractNumId w:val="2"/>
  </w:num>
  <w:num w:numId="8" w16cid:durableId="298804000">
    <w:abstractNumId w:val="1"/>
  </w:num>
  <w:num w:numId="9" w16cid:durableId="178888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16DB"/>
    <w:rsid w:val="007752FA"/>
    <w:rsid w:val="00AA1D8D"/>
    <w:rsid w:val="00AA2063"/>
    <w:rsid w:val="00B1754D"/>
    <w:rsid w:val="00B47730"/>
    <w:rsid w:val="00CB0664"/>
    <w:rsid w:val="00FB72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6A9C6"/>
  <w14:defaultImageDpi w14:val="300"/>
  <w15:docId w15:val="{D89D0D8F-0F0B-4F4E-88EC-C5DF3F4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2</cp:revision>
  <dcterms:created xsi:type="dcterms:W3CDTF">2026-04-29T01:33:00Z</dcterms:created>
  <dcterms:modified xsi:type="dcterms:W3CDTF">2026-04-29T01:33:00Z</dcterms:modified>
  <cp:category/>
</cp:coreProperties>
</file>