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2698F" w14:textId="77777777" w:rsidR="00001867" w:rsidRPr="00001867" w:rsidRDefault="00001867" w:rsidP="00001867">
      <w:pPr>
        <w:pStyle w:val="Ttulo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0186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UNIVERSIDAD DISTRITAL </w:t>
      </w:r>
    </w:p>
    <w:p w14:paraId="1E187F4C" w14:textId="77777777" w:rsidR="00001867" w:rsidRPr="00001867" w:rsidRDefault="00001867" w:rsidP="0000186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001867">
        <w:rPr>
          <w:rFonts w:ascii="Times New Roman" w:hAnsi="Times New Roman" w:cs="Times New Roman"/>
          <w:color w:val="000000" w:themeColor="text1"/>
        </w:rPr>
        <w:t>FACULTAD DE EDUCACIÓN</w:t>
      </w:r>
    </w:p>
    <w:p w14:paraId="2CD8531D" w14:textId="77777777" w:rsidR="00001867" w:rsidRPr="00001867" w:rsidRDefault="00001867" w:rsidP="0000186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001867">
        <w:rPr>
          <w:rFonts w:ascii="Times New Roman" w:hAnsi="Times New Roman" w:cs="Times New Roman"/>
          <w:color w:val="000000" w:themeColor="text1"/>
        </w:rPr>
        <w:t>LICENCIATURA EN EDUCACIÓN INFANTIL</w:t>
      </w:r>
    </w:p>
    <w:p w14:paraId="01F94479" w14:textId="77777777" w:rsidR="00001867" w:rsidRPr="00001867" w:rsidRDefault="00001867" w:rsidP="0000186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001867">
        <w:rPr>
          <w:rFonts w:ascii="Times New Roman" w:hAnsi="Times New Roman" w:cs="Times New Roman"/>
          <w:color w:val="000000" w:themeColor="text1"/>
        </w:rPr>
        <w:t>VIVENCIA: CONTEXTOS DE COMUNICACIÓN, NIÑOS, NIÑAS Y ADULTOS</w:t>
      </w:r>
    </w:p>
    <w:p w14:paraId="2D9F6F6D" w14:textId="77777777" w:rsidR="00001867" w:rsidRPr="00001867" w:rsidRDefault="00001867">
      <w:pPr>
        <w:rPr>
          <w:rFonts w:ascii="Times New Roman" w:hAnsi="Times New Roman" w:cs="Times New Roman"/>
          <w:color w:val="000000" w:themeColor="text1"/>
        </w:rPr>
      </w:pPr>
    </w:p>
    <w:p w14:paraId="0EB64D58" w14:textId="4AB8C662" w:rsidR="00864A78" w:rsidRPr="00001867" w:rsidRDefault="00000000">
      <w:pPr>
        <w:rPr>
          <w:rFonts w:ascii="Times New Roman" w:hAnsi="Times New Roman" w:cs="Times New Roman"/>
          <w:color w:val="000000" w:themeColor="text1"/>
        </w:rPr>
      </w:pPr>
      <w:r w:rsidRPr="00001867">
        <w:rPr>
          <w:rFonts w:ascii="Times New Roman" w:hAnsi="Times New Roman" w:cs="Times New Roman"/>
          <w:color w:val="000000" w:themeColor="text1"/>
        </w:rPr>
        <w:t xml:space="preserve">Nombre: __________________________   </w:t>
      </w:r>
      <w:proofErr w:type="spellStart"/>
      <w:r w:rsidRPr="00001867">
        <w:rPr>
          <w:rFonts w:ascii="Times New Roman" w:hAnsi="Times New Roman" w:cs="Times New Roman"/>
          <w:color w:val="000000" w:themeColor="text1"/>
        </w:rPr>
        <w:t>Fecha</w:t>
      </w:r>
      <w:proofErr w:type="spellEnd"/>
      <w:r w:rsidRPr="00001867">
        <w:rPr>
          <w:rFonts w:ascii="Times New Roman" w:hAnsi="Times New Roman" w:cs="Times New Roman"/>
          <w:color w:val="000000" w:themeColor="text1"/>
        </w:rPr>
        <w:t>: ____________</w:t>
      </w:r>
    </w:p>
    <w:p w14:paraId="02C1F27A" w14:textId="77777777" w:rsidR="00864A78" w:rsidRPr="00001867" w:rsidRDefault="00000000">
      <w:pPr>
        <w:rPr>
          <w:rFonts w:ascii="Times New Roman" w:hAnsi="Times New Roman" w:cs="Times New Roman"/>
          <w:color w:val="000000" w:themeColor="text1"/>
        </w:rPr>
      </w:pPr>
      <w:r w:rsidRPr="00001867">
        <w:rPr>
          <w:rFonts w:ascii="Times New Roman" w:hAnsi="Times New Roman" w:cs="Times New Roman"/>
          <w:color w:val="000000" w:themeColor="text1"/>
        </w:rPr>
        <w:t>Lugar: Centro de Memoria, Paz y Reconciliación</w:t>
      </w:r>
      <w:r w:rsidRPr="00001867">
        <w:rPr>
          <w:rFonts w:ascii="Times New Roman" w:hAnsi="Times New Roman" w:cs="Times New Roman"/>
          <w:color w:val="000000" w:themeColor="text1"/>
        </w:rPr>
        <w:br/>
      </w:r>
    </w:p>
    <w:p w14:paraId="657FED10" w14:textId="77777777" w:rsidR="00864A78" w:rsidRPr="00001867" w:rsidRDefault="00000000">
      <w:pPr>
        <w:pStyle w:val="Ttulo1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01867">
        <w:rPr>
          <w:rFonts w:ascii="Times New Roman" w:hAnsi="Times New Roman" w:cs="Times New Roman"/>
          <w:color w:val="000000" w:themeColor="text1"/>
          <w:sz w:val="22"/>
          <w:szCs w:val="22"/>
        </w:rPr>
        <w:t>1. Contextos de comunicación</w:t>
      </w:r>
    </w:p>
    <w:p w14:paraId="77B6683C" w14:textId="754CE59C" w:rsidR="00864A78" w:rsidRPr="00001867" w:rsidRDefault="00000000">
      <w:pPr>
        <w:rPr>
          <w:rFonts w:ascii="Times New Roman" w:hAnsi="Times New Roman" w:cs="Times New Roman"/>
          <w:color w:val="000000" w:themeColor="text1"/>
        </w:rPr>
      </w:pPr>
      <w:r w:rsidRPr="00001867">
        <w:rPr>
          <w:rFonts w:ascii="Times New Roman" w:hAnsi="Times New Roman" w:cs="Times New Roman"/>
          <w:color w:val="000000" w:themeColor="text1"/>
        </w:rPr>
        <w:t>¿Dónde ocurre la comunicación?</w:t>
      </w:r>
      <w:r w:rsidRPr="00001867">
        <w:rPr>
          <w:rFonts w:ascii="Times New Roman" w:hAnsi="Times New Roman" w:cs="Times New Roman"/>
          <w:color w:val="000000" w:themeColor="text1"/>
        </w:rPr>
        <w:br/>
        <w:t>__________________________________________</w:t>
      </w:r>
      <w:r w:rsidR="00001867">
        <w:rPr>
          <w:rFonts w:ascii="Times New Roman" w:hAnsi="Times New Roman" w:cs="Times New Roman"/>
          <w:color w:val="000000" w:themeColor="text1"/>
        </w:rPr>
        <w:t>__________________________________</w:t>
      </w:r>
    </w:p>
    <w:p w14:paraId="2BC9CC72" w14:textId="77777777" w:rsidR="00864A78" w:rsidRPr="00001867" w:rsidRDefault="00000000">
      <w:pPr>
        <w:pStyle w:val="Ttulo1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01867">
        <w:rPr>
          <w:rFonts w:ascii="Times New Roman" w:hAnsi="Times New Roman" w:cs="Times New Roman"/>
          <w:color w:val="000000" w:themeColor="text1"/>
          <w:sz w:val="22"/>
          <w:szCs w:val="22"/>
        </w:rPr>
        <w:t>2. Mediación de los adultos</w:t>
      </w:r>
    </w:p>
    <w:p w14:paraId="77B4F49F" w14:textId="05F21CF6" w:rsidR="00864A78" w:rsidRPr="00001867" w:rsidRDefault="00000000">
      <w:pPr>
        <w:rPr>
          <w:rFonts w:ascii="Times New Roman" w:hAnsi="Times New Roman" w:cs="Times New Roman"/>
          <w:color w:val="000000" w:themeColor="text1"/>
        </w:rPr>
      </w:pPr>
      <w:r w:rsidRPr="00001867">
        <w:rPr>
          <w:rFonts w:ascii="Times New Roman" w:hAnsi="Times New Roman" w:cs="Times New Roman"/>
          <w:color w:val="000000" w:themeColor="text1"/>
        </w:rPr>
        <w:t>¿Qué hacen los adultos?</w:t>
      </w:r>
      <w:r w:rsidRPr="00001867">
        <w:rPr>
          <w:rFonts w:ascii="Times New Roman" w:hAnsi="Times New Roman" w:cs="Times New Roman"/>
          <w:color w:val="000000" w:themeColor="text1"/>
        </w:rPr>
        <w:br/>
        <w:t>__________________________________________</w:t>
      </w:r>
      <w:r w:rsidR="00001867">
        <w:rPr>
          <w:rFonts w:ascii="Times New Roman" w:hAnsi="Times New Roman" w:cs="Times New Roman"/>
          <w:color w:val="000000" w:themeColor="text1"/>
        </w:rPr>
        <w:t>__________________________________</w:t>
      </w:r>
    </w:p>
    <w:p w14:paraId="74197557" w14:textId="77777777" w:rsidR="00864A78" w:rsidRPr="00001867" w:rsidRDefault="00000000">
      <w:pPr>
        <w:pStyle w:val="Ttulo1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01867">
        <w:rPr>
          <w:rFonts w:ascii="Times New Roman" w:hAnsi="Times New Roman" w:cs="Times New Roman"/>
          <w:color w:val="000000" w:themeColor="text1"/>
          <w:sz w:val="22"/>
          <w:szCs w:val="22"/>
        </w:rPr>
        <w:t>3. Lenguajes presentes</w:t>
      </w:r>
    </w:p>
    <w:p w14:paraId="0FB774EF" w14:textId="77777777" w:rsidR="00864A78" w:rsidRPr="00001867" w:rsidRDefault="00000000">
      <w:pPr>
        <w:rPr>
          <w:rFonts w:ascii="Times New Roman" w:hAnsi="Times New Roman" w:cs="Times New Roman"/>
          <w:color w:val="000000" w:themeColor="text1"/>
        </w:rPr>
      </w:pPr>
      <w:r w:rsidRPr="00001867">
        <w:rPr>
          <w:rFonts w:ascii="Times New Roman" w:hAnsi="Times New Roman" w:cs="Times New Roman"/>
          <w:color w:val="000000" w:themeColor="text1"/>
        </w:rPr>
        <w:t>Marque o escriba:</w:t>
      </w:r>
      <w:r w:rsidRPr="00001867">
        <w:rPr>
          <w:rFonts w:ascii="Times New Roman" w:hAnsi="Times New Roman" w:cs="Times New Roman"/>
          <w:color w:val="000000" w:themeColor="text1"/>
        </w:rPr>
        <w:br/>
        <w:t xml:space="preserve">Oral </w:t>
      </w:r>
      <w:proofErr w:type="gramStart"/>
      <w:r w:rsidRPr="00001867">
        <w:rPr>
          <w:rFonts w:ascii="Times New Roman" w:hAnsi="Times New Roman" w:cs="Times New Roman"/>
          <w:color w:val="000000" w:themeColor="text1"/>
        </w:rPr>
        <w:t>[ ]</w:t>
      </w:r>
      <w:proofErr w:type="gramEnd"/>
      <w:r w:rsidRPr="00001867">
        <w:rPr>
          <w:rFonts w:ascii="Times New Roman" w:hAnsi="Times New Roman" w:cs="Times New Roman"/>
          <w:color w:val="000000" w:themeColor="text1"/>
        </w:rPr>
        <w:t xml:space="preserve">   Escrito </w:t>
      </w:r>
      <w:proofErr w:type="gramStart"/>
      <w:r w:rsidRPr="00001867">
        <w:rPr>
          <w:rFonts w:ascii="Times New Roman" w:hAnsi="Times New Roman" w:cs="Times New Roman"/>
          <w:color w:val="000000" w:themeColor="text1"/>
        </w:rPr>
        <w:t>[ ]</w:t>
      </w:r>
      <w:proofErr w:type="gramEnd"/>
      <w:r w:rsidRPr="00001867">
        <w:rPr>
          <w:rFonts w:ascii="Times New Roman" w:hAnsi="Times New Roman" w:cs="Times New Roman"/>
          <w:color w:val="000000" w:themeColor="text1"/>
        </w:rPr>
        <w:t xml:space="preserve">   Visual </w:t>
      </w:r>
      <w:proofErr w:type="gramStart"/>
      <w:r w:rsidRPr="00001867">
        <w:rPr>
          <w:rFonts w:ascii="Times New Roman" w:hAnsi="Times New Roman" w:cs="Times New Roman"/>
          <w:color w:val="000000" w:themeColor="text1"/>
        </w:rPr>
        <w:t>[ ]</w:t>
      </w:r>
      <w:proofErr w:type="gramEnd"/>
      <w:r w:rsidRPr="00001867">
        <w:rPr>
          <w:rFonts w:ascii="Times New Roman" w:hAnsi="Times New Roman" w:cs="Times New Roman"/>
          <w:color w:val="000000" w:themeColor="text1"/>
        </w:rPr>
        <w:t xml:space="preserve">   Simbólico </w:t>
      </w:r>
      <w:proofErr w:type="gramStart"/>
      <w:r w:rsidRPr="00001867">
        <w:rPr>
          <w:rFonts w:ascii="Times New Roman" w:hAnsi="Times New Roman" w:cs="Times New Roman"/>
          <w:color w:val="000000" w:themeColor="text1"/>
        </w:rPr>
        <w:t>[ ]</w:t>
      </w:r>
      <w:proofErr w:type="gramEnd"/>
      <w:r w:rsidRPr="00001867">
        <w:rPr>
          <w:rFonts w:ascii="Times New Roman" w:hAnsi="Times New Roman" w:cs="Times New Roman"/>
          <w:color w:val="000000" w:themeColor="text1"/>
        </w:rPr>
        <w:br/>
        <w:t>Ejemplos:</w:t>
      </w:r>
      <w:r w:rsidRPr="00001867">
        <w:rPr>
          <w:rFonts w:ascii="Times New Roman" w:hAnsi="Times New Roman" w:cs="Times New Roman"/>
          <w:color w:val="000000" w:themeColor="text1"/>
        </w:rPr>
        <w:br/>
        <w:t>__________________________________________</w:t>
      </w:r>
    </w:p>
    <w:p w14:paraId="0C0D9EB6" w14:textId="77777777" w:rsidR="00864A78" w:rsidRPr="00001867" w:rsidRDefault="00000000">
      <w:pPr>
        <w:pStyle w:val="Ttulo1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01867">
        <w:rPr>
          <w:rFonts w:ascii="Times New Roman" w:hAnsi="Times New Roman" w:cs="Times New Roman"/>
          <w:color w:val="000000" w:themeColor="text1"/>
          <w:sz w:val="22"/>
          <w:szCs w:val="22"/>
        </w:rPr>
        <w:t>4. Emociones y reflexiones</w:t>
      </w:r>
    </w:p>
    <w:p w14:paraId="018E7434" w14:textId="00874547" w:rsidR="00864A78" w:rsidRPr="00001867" w:rsidRDefault="00000000">
      <w:pPr>
        <w:rPr>
          <w:rFonts w:ascii="Times New Roman" w:hAnsi="Times New Roman" w:cs="Times New Roman"/>
          <w:color w:val="000000" w:themeColor="text1"/>
        </w:rPr>
      </w:pPr>
      <w:r w:rsidRPr="00001867">
        <w:rPr>
          <w:rFonts w:ascii="Times New Roman" w:hAnsi="Times New Roman" w:cs="Times New Roman"/>
          <w:color w:val="000000" w:themeColor="text1"/>
        </w:rPr>
        <w:t>¿Qué le hizo sentir o pensar este espacio?</w:t>
      </w:r>
      <w:r w:rsidRPr="00001867">
        <w:rPr>
          <w:rFonts w:ascii="Times New Roman" w:hAnsi="Times New Roman" w:cs="Times New Roman"/>
          <w:color w:val="000000" w:themeColor="text1"/>
        </w:rPr>
        <w:br/>
        <w:t>_________________________________________</w:t>
      </w:r>
      <w:r w:rsidR="00001867">
        <w:rPr>
          <w:rFonts w:ascii="Times New Roman" w:hAnsi="Times New Roman" w:cs="Times New Roman"/>
          <w:color w:val="000000" w:themeColor="text1"/>
        </w:rPr>
        <w:t>_____________________________________</w:t>
      </w:r>
    </w:p>
    <w:p w14:paraId="510C9853" w14:textId="77777777" w:rsidR="00864A78" w:rsidRPr="00001867" w:rsidRDefault="00000000">
      <w:pPr>
        <w:pStyle w:val="Ttulo1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01867">
        <w:rPr>
          <w:rFonts w:ascii="Times New Roman" w:hAnsi="Times New Roman" w:cs="Times New Roman"/>
          <w:color w:val="000000" w:themeColor="text1"/>
          <w:sz w:val="22"/>
          <w:szCs w:val="22"/>
        </w:rPr>
        <w:t>5. Relación con la infancia</w:t>
      </w:r>
    </w:p>
    <w:p w14:paraId="6B3C9326" w14:textId="6A36271E" w:rsidR="00864A78" w:rsidRPr="00001867" w:rsidRDefault="00000000">
      <w:pPr>
        <w:rPr>
          <w:rFonts w:ascii="Times New Roman" w:hAnsi="Times New Roman" w:cs="Times New Roman"/>
          <w:color w:val="000000" w:themeColor="text1"/>
        </w:rPr>
      </w:pPr>
      <w:r w:rsidRPr="00001867">
        <w:rPr>
          <w:rFonts w:ascii="Times New Roman" w:hAnsi="Times New Roman" w:cs="Times New Roman"/>
          <w:color w:val="000000" w:themeColor="text1"/>
        </w:rPr>
        <w:t>¿Cómo se podría adaptar esto para niños y niñas?</w:t>
      </w:r>
      <w:r w:rsidRPr="00001867">
        <w:rPr>
          <w:rFonts w:ascii="Times New Roman" w:hAnsi="Times New Roman" w:cs="Times New Roman"/>
          <w:color w:val="000000" w:themeColor="text1"/>
        </w:rPr>
        <w:br/>
        <w:t>__________________________________________</w:t>
      </w:r>
      <w:r w:rsidR="00001867">
        <w:rPr>
          <w:rFonts w:ascii="Times New Roman" w:hAnsi="Times New Roman" w:cs="Times New Roman"/>
          <w:color w:val="000000" w:themeColor="text1"/>
        </w:rPr>
        <w:t>____________________________________</w:t>
      </w:r>
    </w:p>
    <w:p w14:paraId="0DE60CCC" w14:textId="77777777" w:rsidR="00864A78" w:rsidRPr="00001867" w:rsidRDefault="00000000">
      <w:pPr>
        <w:pStyle w:val="Ttulo1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01867">
        <w:rPr>
          <w:rFonts w:ascii="Times New Roman" w:hAnsi="Times New Roman" w:cs="Times New Roman"/>
          <w:color w:val="000000" w:themeColor="text1"/>
          <w:sz w:val="22"/>
          <w:szCs w:val="22"/>
        </w:rPr>
        <w:t>6. Infancia, memoria y reconciliación</w:t>
      </w:r>
    </w:p>
    <w:p w14:paraId="4D85A87A" w14:textId="51B6C215" w:rsidR="00864A78" w:rsidRPr="00001867" w:rsidRDefault="00000000">
      <w:pPr>
        <w:rPr>
          <w:rFonts w:ascii="Times New Roman" w:hAnsi="Times New Roman" w:cs="Times New Roman"/>
          <w:color w:val="000000" w:themeColor="text1"/>
        </w:rPr>
      </w:pPr>
      <w:r w:rsidRPr="00001867">
        <w:rPr>
          <w:rFonts w:ascii="Times New Roman" w:hAnsi="Times New Roman" w:cs="Times New Roman"/>
          <w:color w:val="000000" w:themeColor="text1"/>
        </w:rPr>
        <w:t xml:space="preserve">¿Qué lugar ocupa la </w:t>
      </w:r>
      <w:proofErr w:type="spellStart"/>
      <w:r w:rsidRPr="00001867">
        <w:rPr>
          <w:rFonts w:ascii="Times New Roman" w:hAnsi="Times New Roman" w:cs="Times New Roman"/>
          <w:color w:val="000000" w:themeColor="text1"/>
        </w:rPr>
        <w:t>infancia</w:t>
      </w:r>
      <w:proofErr w:type="spellEnd"/>
      <w:r w:rsidRPr="00001867">
        <w:rPr>
          <w:rFonts w:ascii="Times New Roman" w:hAnsi="Times New Roman" w:cs="Times New Roman"/>
          <w:color w:val="000000" w:themeColor="text1"/>
        </w:rPr>
        <w:t xml:space="preserve"> en las </w:t>
      </w:r>
      <w:proofErr w:type="spellStart"/>
      <w:r w:rsidRPr="00001867">
        <w:rPr>
          <w:rFonts w:ascii="Times New Roman" w:hAnsi="Times New Roman" w:cs="Times New Roman"/>
          <w:color w:val="000000" w:themeColor="text1"/>
        </w:rPr>
        <w:t>memorias</w:t>
      </w:r>
      <w:proofErr w:type="spellEnd"/>
      <w:r w:rsidRPr="00001867">
        <w:rPr>
          <w:rFonts w:ascii="Times New Roman" w:hAnsi="Times New Roman" w:cs="Times New Roman"/>
          <w:color w:val="000000" w:themeColor="text1"/>
        </w:rPr>
        <w:t xml:space="preserve"> del </w:t>
      </w:r>
      <w:proofErr w:type="spellStart"/>
      <w:r w:rsidRPr="00001867">
        <w:rPr>
          <w:rFonts w:ascii="Times New Roman" w:hAnsi="Times New Roman" w:cs="Times New Roman"/>
          <w:color w:val="000000" w:themeColor="text1"/>
        </w:rPr>
        <w:t>lugar</w:t>
      </w:r>
      <w:proofErr w:type="spellEnd"/>
      <w:r w:rsidRPr="00001867">
        <w:rPr>
          <w:rFonts w:ascii="Times New Roman" w:hAnsi="Times New Roman" w:cs="Times New Roman"/>
          <w:color w:val="000000" w:themeColor="text1"/>
        </w:rPr>
        <w:t>?</w:t>
      </w:r>
      <w:r w:rsidR="00001867">
        <w:rPr>
          <w:rFonts w:ascii="Times New Roman" w:hAnsi="Times New Roman" w:cs="Times New Roman"/>
          <w:color w:val="000000" w:themeColor="text1"/>
        </w:rPr>
        <w:t xml:space="preserve"> </w:t>
      </w:r>
      <w:r w:rsidRPr="00001867">
        <w:rPr>
          <w:rFonts w:ascii="Times New Roman" w:hAnsi="Times New Roman" w:cs="Times New Roman"/>
          <w:color w:val="000000" w:themeColor="text1"/>
        </w:rPr>
        <w:t>¿</w:t>
      </w:r>
      <w:proofErr w:type="spellStart"/>
      <w:r w:rsidRPr="00001867">
        <w:rPr>
          <w:rFonts w:ascii="Times New Roman" w:hAnsi="Times New Roman" w:cs="Times New Roman"/>
          <w:color w:val="000000" w:themeColor="text1"/>
        </w:rPr>
        <w:t>Cómo</w:t>
      </w:r>
      <w:proofErr w:type="spellEnd"/>
      <w:r w:rsidRPr="0000186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01867">
        <w:rPr>
          <w:rFonts w:ascii="Times New Roman" w:hAnsi="Times New Roman" w:cs="Times New Roman"/>
          <w:color w:val="000000" w:themeColor="text1"/>
        </w:rPr>
        <w:t>podría</w:t>
      </w:r>
      <w:proofErr w:type="spellEnd"/>
      <w:r w:rsidRPr="00001867">
        <w:rPr>
          <w:rFonts w:ascii="Times New Roman" w:hAnsi="Times New Roman" w:cs="Times New Roman"/>
          <w:color w:val="000000" w:themeColor="text1"/>
        </w:rPr>
        <w:t xml:space="preserve"> la </w:t>
      </w:r>
      <w:proofErr w:type="spellStart"/>
      <w:r w:rsidRPr="00001867">
        <w:rPr>
          <w:rFonts w:ascii="Times New Roman" w:hAnsi="Times New Roman" w:cs="Times New Roman"/>
          <w:color w:val="000000" w:themeColor="text1"/>
        </w:rPr>
        <w:t>infancia</w:t>
      </w:r>
      <w:proofErr w:type="spellEnd"/>
      <w:r w:rsidRPr="0000186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01867">
        <w:rPr>
          <w:rFonts w:ascii="Times New Roman" w:hAnsi="Times New Roman" w:cs="Times New Roman"/>
          <w:color w:val="000000" w:themeColor="text1"/>
        </w:rPr>
        <w:t>participar</w:t>
      </w:r>
      <w:proofErr w:type="spellEnd"/>
      <w:r w:rsidRPr="00001867">
        <w:rPr>
          <w:rFonts w:ascii="Times New Roman" w:hAnsi="Times New Roman" w:cs="Times New Roman"/>
          <w:color w:val="000000" w:themeColor="text1"/>
        </w:rPr>
        <w:t xml:space="preserve"> en </w:t>
      </w:r>
      <w:proofErr w:type="spellStart"/>
      <w:r w:rsidRPr="00001867">
        <w:rPr>
          <w:rFonts w:ascii="Times New Roman" w:hAnsi="Times New Roman" w:cs="Times New Roman"/>
          <w:color w:val="000000" w:themeColor="text1"/>
        </w:rPr>
        <w:t>procesos</w:t>
      </w:r>
      <w:proofErr w:type="spellEnd"/>
      <w:r w:rsidRPr="00001867">
        <w:rPr>
          <w:rFonts w:ascii="Times New Roman" w:hAnsi="Times New Roman" w:cs="Times New Roman"/>
          <w:color w:val="000000" w:themeColor="text1"/>
        </w:rPr>
        <w:t xml:space="preserve"> de </w:t>
      </w:r>
      <w:proofErr w:type="spellStart"/>
      <w:r w:rsidRPr="00001867">
        <w:rPr>
          <w:rFonts w:ascii="Times New Roman" w:hAnsi="Times New Roman" w:cs="Times New Roman"/>
          <w:color w:val="000000" w:themeColor="text1"/>
        </w:rPr>
        <w:t>reconciliación</w:t>
      </w:r>
      <w:proofErr w:type="spellEnd"/>
      <w:r w:rsidRPr="00001867">
        <w:rPr>
          <w:rFonts w:ascii="Times New Roman" w:hAnsi="Times New Roman" w:cs="Times New Roman"/>
          <w:color w:val="000000" w:themeColor="text1"/>
        </w:rPr>
        <w:t>?</w:t>
      </w:r>
    </w:p>
    <w:p w14:paraId="7A443796" w14:textId="1E72DB24" w:rsidR="00864A78" w:rsidRPr="00001867" w:rsidRDefault="00000000">
      <w:pPr>
        <w:rPr>
          <w:rFonts w:ascii="Times New Roman" w:hAnsi="Times New Roman" w:cs="Times New Roman"/>
          <w:color w:val="000000" w:themeColor="text1"/>
        </w:rPr>
      </w:pPr>
      <w:r w:rsidRPr="00001867">
        <w:rPr>
          <w:rFonts w:ascii="Times New Roman" w:hAnsi="Times New Roman" w:cs="Times New Roman"/>
          <w:color w:val="000000" w:themeColor="text1"/>
        </w:rPr>
        <w:br/>
      </w:r>
    </w:p>
    <w:p w14:paraId="12110E23" w14:textId="77777777" w:rsidR="00001867" w:rsidRPr="00001867" w:rsidRDefault="00001867">
      <w:pPr>
        <w:rPr>
          <w:rFonts w:ascii="Times New Roman" w:hAnsi="Times New Roman" w:cs="Times New Roman"/>
          <w:color w:val="000000" w:themeColor="text1"/>
        </w:rPr>
      </w:pPr>
      <w:r w:rsidRPr="00001867">
        <w:rPr>
          <w:rFonts w:ascii="Times New Roman" w:hAnsi="Times New Roman" w:cs="Times New Roman"/>
          <w:color w:val="000000" w:themeColor="text1"/>
        </w:rPr>
        <w:t>¿</w:t>
      </w:r>
      <w:proofErr w:type="spellStart"/>
      <w:r w:rsidRPr="00001867">
        <w:rPr>
          <w:rFonts w:ascii="Times New Roman" w:hAnsi="Times New Roman" w:cs="Times New Roman"/>
          <w:color w:val="000000" w:themeColor="text1"/>
        </w:rPr>
        <w:t>Cuál</w:t>
      </w:r>
      <w:proofErr w:type="spellEnd"/>
      <w:r w:rsidRPr="00001867">
        <w:rPr>
          <w:rFonts w:ascii="Times New Roman" w:hAnsi="Times New Roman" w:cs="Times New Roman"/>
          <w:color w:val="000000" w:themeColor="text1"/>
        </w:rPr>
        <w:t xml:space="preserve"> es el </w:t>
      </w:r>
      <w:proofErr w:type="spellStart"/>
      <w:r w:rsidRPr="00001867">
        <w:rPr>
          <w:rFonts w:ascii="Times New Roman" w:hAnsi="Times New Roman" w:cs="Times New Roman"/>
          <w:color w:val="000000" w:themeColor="text1"/>
        </w:rPr>
        <w:t>papel</w:t>
      </w:r>
      <w:proofErr w:type="spellEnd"/>
      <w:r w:rsidRPr="00001867">
        <w:rPr>
          <w:rFonts w:ascii="Times New Roman" w:hAnsi="Times New Roman" w:cs="Times New Roman"/>
          <w:color w:val="000000" w:themeColor="text1"/>
        </w:rPr>
        <w:t xml:space="preserve"> del </w:t>
      </w:r>
      <w:proofErr w:type="spellStart"/>
      <w:r w:rsidRPr="00001867">
        <w:rPr>
          <w:rFonts w:ascii="Times New Roman" w:hAnsi="Times New Roman" w:cs="Times New Roman"/>
          <w:color w:val="000000" w:themeColor="text1"/>
        </w:rPr>
        <w:t>educador</w:t>
      </w:r>
      <w:proofErr w:type="spellEnd"/>
      <w:r w:rsidRPr="0000186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01867">
        <w:rPr>
          <w:rFonts w:ascii="Times New Roman" w:hAnsi="Times New Roman" w:cs="Times New Roman"/>
          <w:color w:val="000000" w:themeColor="text1"/>
        </w:rPr>
        <w:t>infantil</w:t>
      </w:r>
      <w:proofErr w:type="spellEnd"/>
      <w:r w:rsidRPr="00001867">
        <w:rPr>
          <w:rFonts w:ascii="Times New Roman" w:hAnsi="Times New Roman" w:cs="Times New Roman"/>
          <w:color w:val="000000" w:themeColor="text1"/>
        </w:rPr>
        <w:t xml:space="preserve"> en la </w:t>
      </w:r>
      <w:proofErr w:type="spellStart"/>
      <w:r w:rsidRPr="00001867">
        <w:rPr>
          <w:rFonts w:ascii="Times New Roman" w:hAnsi="Times New Roman" w:cs="Times New Roman"/>
          <w:color w:val="000000" w:themeColor="text1"/>
        </w:rPr>
        <w:t>construcción</w:t>
      </w:r>
      <w:proofErr w:type="spellEnd"/>
      <w:r w:rsidRPr="00001867">
        <w:rPr>
          <w:rFonts w:ascii="Times New Roman" w:hAnsi="Times New Roman" w:cs="Times New Roman"/>
          <w:color w:val="000000" w:themeColor="text1"/>
        </w:rPr>
        <w:t xml:space="preserve"> de memoria y </w:t>
      </w:r>
      <w:proofErr w:type="spellStart"/>
      <w:r w:rsidRPr="00001867">
        <w:rPr>
          <w:rFonts w:ascii="Times New Roman" w:hAnsi="Times New Roman" w:cs="Times New Roman"/>
          <w:color w:val="000000" w:themeColor="text1"/>
        </w:rPr>
        <w:t>reconciliación</w:t>
      </w:r>
      <w:proofErr w:type="spellEnd"/>
      <w:r w:rsidRPr="00001867">
        <w:rPr>
          <w:rFonts w:ascii="Times New Roman" w:hAnsi="Times New Roman" w:cs="Times New Roman"/>
          <w:color w:val="000000" w:themeColor="text1"/>
        </w:rPr>
        <w:t xml:space="preserve"> a </w:t>
      </w:r>
      <w:proofErr w:type="spellStart"/>
      <w:r w:rsidRPr="00001867">
        <w:rPr>
          <w:rFonts w:ascii="Times New Roman" w:hAnsi="Times New Roman" w:cs="Times New Roman"/>
          <w:color w:val="000000" w:themeColor="text1"/>
        </w:rPr>
        <w:t>partir</w:t>
      </w:r>
      <w:proofErr w:type="spellEnd"/>
      <w:r w:rsidRPr="00001867">
        <w:rPr>
          <w:rFonts w:ascii="Times New Roman" w:hAnsi="Times New Roman" w:cs="Times New Roman"/>
          <w:color w:val="000000" w:themeColor="text1"/>
        </w:rPr>
        <w:t xml:space="preserve"> de lo </w:t>
      </w:r>
      <w:proofErr w:type="spellStart"/>
      <w:r w:rsidRPr="00001867">
        <w:rPr>
          <w:rFonts w:ascii="Times New Roman" w:hAnsi="Times New Roman" w:cs="Times New Roman"/>
          <w:color w:val="000000" w:themeColor="text1"/>
        </w:rPr>
        <w:t>observado</w:t>
      </w:r>
      <w:proofErr w:type="spellEnd"/>
      <w:r w:rsidRPr="00001867">
        <w:rPr>
          <w:rFonts w:ascii="Times New Roman" w:hAnsi="Times New Roman" w:cs="Times New Roman"/>
          <w:color w:val="000000" w:themeColor="text1"/>
        </w:rPr>
        <w:t xml:space="preserve"> en </w:t>
      </w:r>
      <w:proofErr w:type="spellStart"/>
      <w:r w:rsidRPr="00001867">
        <w:rPr>
          <w:rFonts w:ascii="Times New Roman" w:hAnsi="Times New Roman" w:cs="Times New Roman"/>
          <w:color w:val="000000" w:themeColor="text1"/>
        </w:rPr>
        <w:t>este</w:t>
      </w:r>
      <w:proofErr w:type="spellEnd"/>
      <w:r w:rsidRPr="0000186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01867">
        <w:rPr>
          <w:rFonts w:ascii="Times New Roman" w:hAnsi="Times New Roman" w:cs="Times New Roman"/>
          <w:color w:val="000000" w:themeColor="text1"/>
        </w:rPr>
        <w:t>lugar</w:t>
      </w:r>
      <w:proofErr w:type="spellEnd"/>
      <w:r w:rsidRPr="00001867">
        <w:rPr>
          <w:rFonts w:ascii="Times New Roman" w:hAnsi="Times New Roman" w:cs="Times New Roman"/>
          <w:color w:val="000000" w:themeColor="text1"/>
        </w:rPr>
        <w:t>?</w:t>
      </w:r>
    </w:p>
    <w:p w14:paraId="6359E192" w14:textId="6B407F89" w:rsidR="00001867" w:rsidRPr="00001867" w:rsidRDefault="00000000">
      <w:pPr>
        <w:rPr>
          <w:rFonts w:ascii="Times New Roman" w:hAnsi="Times New Roman" w:cs="Times New Roman"/>
          <w:color w:val="000000" w:themeColor="text1"/>
        </w:rPr>
      </w:pPr>
      <w:r w:rsidRPr="00001867">
        <w:rPr>
          <w:rFonts w:ascii="Times New Roman" w:hAnsi="Times New Roman" w:cs="Times New Roman"/>
          <w:color w:val="000000" w:themeColor="text1"/>
        </w:rPr>
        <w:br/>
      </w:r>
    </w:p>
    <w:sectPr w:rsidR="00001867" w:rsidRPr="00001867" w:rsidSect="0000186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E904EC7"/>
    <w:multiLevelType w:val="multilevel"/>
    <w:tmpl w:val="D4208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F21D26"/>
    <w:multiLevelType w:val="multilevel"/>
    <w:tmpl w:val="BE0C7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651BA0"/>
    <w:multiLevelType w:val="multilevel"/>
    <w:tmpl w:val="DFDE0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1547744">
    <w:abstractNumId w:val="8"/>
  </w:num>
  <w:num w:numId="2" w16cid:durableId="1833593815">
    <w:abstractNumId w:val="6"/>
  </w:num>
  <w:num w:numId="3" w16cid:durableId="220680150">
    <w:abstractNumId w:val="5"/>
  </w:num>
  <w:num w:numId="4" w16cid:durableId="851725553">
    <w:abstractNumId w:val="4"/>
  </w:num>
  <w:num w:numId="5" w16cid:durableId="2134522038">
    <w:abstractNumId w:val="7"/>
  </w:num>
  <w:num w:numId="6" w16cid:durableId="1948929451">
    <w:abstractNumId w:val="3"/>
  </w:num>
  <w:num w:numId="7" w16cid:durableId="1649169268">
    <w:abstractNumId w:val="2"/>
  </w:num>
  <w:num w:numId="8" w16cid:durableId="27223074">
    <w:abstractNumId w:val="1"/>
  </w:num>
  <w:num w:numId="9" w16cid:durableId="310869543">
    <w:abstractNumId w:val="0"/>
  </w:num>
  <w:num w:numId="10" w16cid:durableId="1278945495">
    <w:abstractNumId w:val="10"/>
  </w:num>
  <w:num w:numId="11" w16cid:durableId="50810897">
    <w:abstractNumId w:val="11"/>
  </w:num>
  <w:num w:numId="12" w16cid:durableId="8361864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1867"/>
    <w:rsid w:val="00034616"/>
    <w:rsid w:val="0006063C"/>
    <w:rsid w:val="000E5828"/>
    <w:rsid w:val="0015074B"/>
    <w:rsid w:val="0029639D"/>
    <w:rsid w:val="00326F90"/>
    <w:rsid w:val="004A5980"/>
    <w:rsid w:val="00864A78"/>
    <w:rsid w:val="00A215F7"/>
    <w:rsid w:val="00AA1D8D"/>
    <w:rsid w:val="00B47730"/>
    <w:rsid w:val="00CB0664"/>
    <w:rsid w:val="00D566B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65DDA3"/>
  <w14:defaultImageDpi w14:val="300"/>
  <w15:docId w15:val="{44586C0D-F39F-CB41-881D-7C0C386CA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001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1110</Characters>
  <Application>Microsoft Office Word</Application>
  <DocSecurity>0</DocSecurity>
  <Lines>32</Lines>
  <Paragraphs>22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Jenny Consuelo Cuesta Montanez</cp:lastModifiedBy>
  <cp:revision>2</cp:revision>
  <cp:lastPrinted>2026-03-18T23:41:00Z</cp:lastPrinted>
  <dcterms:created xsi:type="dcterms:W3CDTF">2026-03-23T19:31:00Z</dcterms:created>
  <dcterms:modified xsi:type="dcterms:W3CDTF">2026-03-23T19:31:00Z</dcterms:modified>
  <cp:category/>
</cp:coreProperties>
</file>