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1315B" w14:textId="77777777" w:rsidR="00702B13" w:rsidRDefault="00702B13">
      <w:pPr>
        <w:jc w:val="center"/>
        <w:rPr>
          <w:b/>
        </w:rPr>
      </w:pPr>
    </w:p>
    <w:p w14:paraId="4590625F" w14:textId="77777777" w:rsidR="00702B13" w:rsidRDefault="00702B13" w:rsidP="00702B13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UNIVERSIDAD DISTRITAL FRANCISCO JOSÉ DE CALDAS</w:t>
      </w:r>
    </w:p>
    <w:p w14:paraId="4F1AA32A" w14:textId="77777777" w:rsidR="00702B13" w:rsidRDefault="00702B13" w:rsidP="00702B13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LICENCIATURA EN EDUCACIÓN INFANTIL</w:t>
      </w:r>
    </w:p>
    <w:p w14:paraId="4BF25521" w14:textId="77777777" w:rsidR="00702B13" w:rsidRDefault="00702B13" w:rsidP="00702B13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INFANCIAS Y REDES DE CUIDADO: COMUNIDAD, ESCUELA Y FAMILIA </w:t>
      </w:r>
    </w:p>
    <w:p w14:paraId="2AB8A8C8" w14:textId="77777777" w:rsidR="00702B13" w:rsidRDefault="00702B13" w:rsidP="00702B13">
      <w:pPr>
        <w:spacing w:after="0"/>
        <w:jc w:val="center"/>
        <w:rPr>
          <w:rFonts w:cs="Times New Roman"/>
          <w:b/>
          <w:szCs w:val="24"/>
        </w:rPr>
      </w:pPr>
    </w:p>
    <w:p w14:paraId="092FD9AD" w14:textId="77777777" w:rsidR="00702B13" w:rsidRDefault="00702B13" w:rsidP="00702B13">
      <w:pPr>
        <w:rPr>
          <w:rFonts w:cs="Times New Roman"/>
          <w:szCs w:val="24"/>
        </w:rPr>
      </w:pPr>
      <w:r w:rsidRPr="00F512B0">
        <w:rPr>
          <w:rFonts w:cs="Times New Roman"/>
          <w:b/>
          <w:szCs w:val="24"/>
        </w:rPr>
        <w:t>RÚBRICA EVALUACIÓN DE ARTÍCULOS ACADÉMICOS</w:t>
      </w:r>
      <w:r w:rsidRPr="00F512B0">
        <w:rPr>
          <w:rFonts w:cs="Times New Roman"/>
          <w:b/>
          <w:szCs w:val="24"/>
        </w:rPr>
        <w:br/>
      </w:r>
    </w:p>
    <w:p w14:paraId="0BBE6D3C" w14:textId="46AC2FBD" w:rsidR="00702B13" w:rsidRPr="00374F72" w:rsidRDefault="00702B13" w:rsidP="00702B13">
      <w:pPr>
        <w:spacing w:after="0" w:line="240" w:lineRule="auto"/>
        <w:rPr>
          <w:rFonts w:cs="Times New Roman"/>
          <w:szCs w:val="24"/>
          <w:u w:val="single"/>
          <w:lang w:val="es-MX"/>
        </w:rPr>
      </w:pPr>
      <w:proofErr w:type="spellStart"/>
      <w:r w:rsidRPr="00374F72">
        <w:rPr>
          <w:rFonts w:cs="Times New Roman"/>
          <w:b/>
          <w:bCs/>
          <w:szCs w:val="24"/>
        </w:rPr>
        <w:t>Título</w:t>
      </w:r>
      <w:proofErr w:type="spellEnd"/>
      <w:r w:rsidRPr="00374F72">
        <w:rPr>
          <w:rFonts w:cs="Times New Roman"/>
          <w:b/>
          <w:bCs/>
          <w:szCs w:val="24"/>
        </w:rPr>
        <w:t>:</w:t>
      </w:r>
      <w:r>
        <w:rPr>
          <w:rFonts w:cs="Times New Roman"/>
          <w:szCs w:val="24"/>
        </w:rPr>
        <w:t xml:space="preserve">  </w:t>
      </w:r>
      <w:proofErr w:type="spellStart"/>
      <w:r>
        <w:t>Cuidar</w:t>
      </w:r>
      <w:proofErr w:type="spellEnd"/>
      <w:r>
        <w:t xml:space="preserve"> a </w:t>
      </w:r>
      <w:proofErr w:type="spellStart"/>
      <w:r>
        <w:t>quienes</w:t>
      </w:r>
      <w:proofErr w:type="spellEnd"/>
      <w:r>
        <w:t xml:space="preserve"> </w:t>
      </w:r>
      <w:proofErr w:type="spellStart"/>
      <w:r>
        <w:t>cuidan</w:t>
      </w:r>
      <w:proofErr w:type="spellEnd"/>
      <w:r>
        <w:t xml:space="preserve">: </w:t>
      </w:r>
      <w:proofErr w:type="spellStart"/>
      <w:r>
        <w:t>Propuesta</w:t>
      </w:r>
      <w:proofErr w:type="spellEnd"/>
      <w:r>
        <w:t xml:space="preserve"> integral de salud mental y emocional para </w:t>
      </w:r>
      <w:proofErr w:type="spellStart"/>
      <w:r>
        <w:t>cuidadores</w:t>
      </w:r>
      <w:proofErr w:type="spellEnd"/>
      <w:r>
        <w:t xml:space="preserve"> en la </w:t>
      </w:r>
      <w:proofErr w:type="spellStart"/>
      <w:r>
        <w:t>infancia</w:t>
      </w:r>
      <w:proofErr w:type="spellEnd"/>
    </w:p>
    <w:p w14:paraId="237150CB" w14:textId="7C67BE56" w:rsidR="00702B13" w:rsidRDefault="00702B13" w:rsidP="00702B13">
      <w:pPr>
        <w:spacing w:after="0" w:line="240" w:lineRule="auto"/>
        <w:rPr>
          <w:rFonts w:cs="Times New Roman"/>
          <w:szCs w:val="24"/>
          <w:lang w:val="es-MX"/>
        </w:rPr>
      </w:pPr>
      <w:r w:rsidRPr="00374F72">
        <w:rPr>
          <w:rFonts w:cs="Times New Roman"/>
          <w:b/>
          <w:bCs/>
          <w:szCs w:val="24"/>
          <w:lang w:val="es-MX"/>
        </w:rPr>
        <w:t>Autores:</w:t>
      </w:r>
      <w:r>
        <w:rPr>
          <w:rFonts w:cs="Times New Roman"/>
          <w:szCs w:val="24"/>
          <w:lang w:val="es-MX"/>
        </w:rPr>
        <w:t xml:space="preserve"> </w:t>
      </w:r>
      <w:r>
        <w:t>Angie Lizet Avila Huertas</w:t>
      </w:r>
    </w:p>
    <w:p w14:paraId="4D3545DA" w14:textId="77777777" w:rsidR="00702B13" w:rsidRPr="00806A43" w:rsidRDefault="00702B13" w:rsidP="00702B13">
      <w:pPr>
        <w:spacing w:line="240" w:lineRule="auto"/>
        <w:rPr>
          <w:rFonts w:cs="Times New Roman"/>
          <w:szCs w:val="24"/>
          <w:lang w:val="es-MX"/>
        </w:rPr>
      </w:pPr>
    </w:p>
    <w:p w14:paraId="0FC58853" w14:textId="77777777" w:rsidR="00702B13" w:rsidRPr="00806A43" w:rsidRDefault="00702B13" w:rsidP="00702B13">
      <w:pPr>
        <w:rPr>
          <w:rFonts w:cs="Times New Roman"/>
          <w:b/>
          <w:bCs/>
          <w:szCs w:val="24"/>
        </w:rPr>
      </w:pPr>
      <w:r w:rsidRPr="00806A43">
        <w:rPr>
          <w:rFonts w:cs="Times New Roman"/>
          <w:b/>
          <w:bCs/>
          <w:szCs w:val="24"/>
        </w:rPr>
        <w:t>1. RÚBRICA DE EVALUACIÓN</w:t>
      </w:r>
      <w:r w:rsidRPr="00806A43">
        <w:rPr>
          <w:rFonts w:cs="Times New Roman"/>
          <w:b/>
          <w:bCs/>
          <w:szCs w:val="24"/>
        </w:rPr>
        <w:br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1436"/>
        <w:gridCol w:w="1940"/>
        <w:gridCol w:w="1276"/>
        <w:gridCol w:w="1559"/>
        <w:gridCol w:w="1559"/>
      </w:tblGrid>
      <w:tr w:rsidR="00702B13" w:rsidRPr="007F5150" w14:paraId="6BBDA637" w14:textId="77777777" w:rsidTr="00B22735">
        <w:tc>
          <w:tcPr>
            <w:tcW w:w="1439" w:type="dxa"/>
          </w:tcPr>
          <w:p w14:paraId="280BA09C" w14:textId="77777777" w:rsidR="00702B13" w:rsidRPr="007F5150" w:rsidRDefault="00702B13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b/>
                <w:bCs/>
                <w:sz w:val="20"/>
                <w:szCs w:val="20"/>
              </w:rPr>
              <w:t>Criterio</w:t>
            </w:r>
            <w:proofErr w:type="spellEnd"/>
          </w:p>
        </w:tc>
        <w:tc>
          <w:tcPr>
            <w:tcW w:w="1436" w:type="dxa"/>
          </w:tcPr>
          <w:p w14:paraId="611D4CF2" w14:textId="77777777" w:rsidR="00702B13" w:rsidRPr="007F5150" w:rsidRDefault="00702B13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F5150">
              <w:rPr>
                <w:rFonts w:cs="Times New Roman"/>
                <w:b/>
                <w:bCs/>
                <w:sz w:val="20"/>
                <w:szCs w:val="20"/>
              </w:rPr>
              <w:t>Peso</w:t>
            </w:r>
          </w:p>
        </w:tc>
        <w:tc>
          <w:tcPr>
            <w:tcW w:w="1940" w:type="dxa"/>
          </w:tcPr>
          <w:p w14:paraId="3C1DDCAC" w14:textId="77777777" w:rsidR="00702B13" w:rsidRPr="007F5150" w:rsidRDefault="00702B13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F5150">
              <w:rPr>
                <w:rFonts w:cs="Times New Roman"/>
                <w:b/>
                <w:bCs/>
                <w:sz w:val="20"/>
                <w:szCs w:val="20"/>
              </w:rPr>
              <w:t>Excelente (5)</w:t>
            </w:r>
          </w:p>
        </w:tc>
        <w:tc>
          <w:tcPr>
            <w:tcW w:w="1276" w:type="dxa"/>
          </w:tcPr>
          <w:p w14:paraId="60A77685" w14:textId="77777777" w:rsidR="00702B13" w:rsidRPr="007F5150" w:rsidRDefault="00702B13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F5150">
              <w:rPr>
                <w:rFonts w:cs="Times New Roman"/>
                <w:b/>
                <w:bCs/>
                <w:sz w:val="20"/>
                <w:szCs w:val="20"/>
              </w:rPr>
              <w:t>Alto (4)</w:t>
            </w:r>
          </w:p>
        </w:tc>
        <w:tc>
          <w:tcPr>
            <w:tcW w:w="1559" w:type="dxa"/>
          </w:tcPr>
          <w:p w14:paraId="137AA376" w14:textId="77777777" w:rsidR="00702B13" w:rsidRPr="007F5150" w:rsidRDefault="00702B13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b/>
                <w:bCs/>
                <w:sz w:val="20"/>
                <w:szCs w:val="20"/>
              </w:rPr>
              <w:t>Básico</w:t>
            </w:r>
            <w:proofErr w:type="spellEnd"/>
            <w:r w:rsidRPr="007F5150">
              <w:rPr>
                <w:rFonts w:cs="Times New Roman"/>
                <w:b/>
                <w:bCs/>
                <w:sz w:val="20"/>
                <w:szCs w:val="20"/>
              </w:rPr>
              <w:t xml:space="preserve"> (3)</w:t>
            </w:r>
          </w:p>
        </w:tc>
        <w:tc>
          <w:tcPr>
            <w:tcW w:w="1559" w:type="dxa"/>
          </w:tcPr>
          <w:p w14:paraId="62DDA2DB" w14:textId="77777777" w:rsidR="00702B13" w:rsidRPr="007F5150" w:rsidRDefault="00702B13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F5150">
              <w:rPr>
                <w:rFonts w:cs="Times New Roman"/>
                <w:b/>
                <w:bCs/>
                <w:sz w:val="20"/>
                <w:szCs w:val="20"/>
              </w:rPr>
              <w:t>Bajo (1-2)</w:t>
            </w:r>
          </w:p>
        </w:tc>
      </w:tr>
      <w:tr w:rsidR="00702B13" w:rsidRPr="007F5150" w14:paraId="22787518" w14:textId="77777777" w:rsidTr="00B22735">
        <w:tc>
          <w:tcPr>
            <w:tcW w:w="1439" w:type="dxa"/>
          </w:tcPr>
          <w:p w14:paraId="659E7314" w14:textId="77777777" w:rsidR="00702B13" w:rsidRPr="007F5150" w:rsidRDefault="0070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Planteamiento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del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problema</w:t>
            </w:r>
            <w:proofErr w:type="spellEnd"/>
          </w:p>
        </w:tc>
        <w:tc>
          <w:tcPr>
            <w:tcW w:w="1436" w:type="dxa"/>
          </w:tcPr>
          <w:p w14:paraId="0AB1C413" w14:textId="77777777" w:rsidR="00702B13" w:rsidRPr="007F5150" w:rsidRDefault="0070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15%</w:t>
            </w:r>
          </w:p>
        </w:tc>
        <w:tc>
          <w:tcPr>
            <w:tcW w:w="1940" w:type="dxa"/>
          </w:tcPr>
          <w:p w14:paraId="60BBBF67" w14:textId="77777777" w:rsidR="00702B13" w:rsidRPr="007F5150" w:rsidRDefault="0070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Con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datos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teoría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sólida</w:t>
            </w:r>
            <w:proofErr w:type="spellEnd"/>
          </w:p>
        </w:tc>
        <w:tc>
          <w:tcPr>
            <w:tcW w:w="1276" w:type="dxa"/>
          </w:tcPr>
          <w:p w14:paraId="1DAABC98" w14:textId="77777777" w:rsidR="00702B13" w:rsidRPr="007F5150" w:rsidRDefault="0070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Datos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parciales</w:t>
            </w:r>
            <w:proofErr w:type="spellEnd"/>
          </w:p>
        </w:tc>
        <w:tc>
          <w:tcPr>
            <w:tcW w:w="1559" w:type="dxa"/>
          </w:tcPr>
          <w:p w14:paraId="3A11D575" w14:textId="77777777" w:rsidR="00702B13" w:rsidRPr="007F5150" w:rsidRDefault="0070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Descriptivo</w:t>
            </w:r>
            <w:proofErr w:type="spellEnd"/>
          </w:p>
        </w:tc>
        <w:tc>
          <w:tcPr>
            <w:tcW w:w="1559" w:type="dxa"/>
          </w:tcPr>
          <w:p w14:paraId="5936B2DC" w14:textId="77777777" w:rsidR="00702B13" w:rsidRPr="007F5150" w:rsidRDefault="0070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Sin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claridad</w:t>
            </w:r>
            <w:proofErr w:type="spellEnd"/>
          </w:p>
        </w:tc>
      </w:tr>
      <w:tr w:rsidR="00702B13" w:rsidRPr="007F5150" w14:paraId="5494917E" w14:textId="77777777" w:rsidTr="00B22735">
        <w:tc>
          <w:tcPr>
            <w:tcW w:w="1439" w:type="dxa"/>
          </w:tcPr>
          <w:p w14:paraId="0230E507" w14:textId="77777777" w:rsidR="00702B13" w:rsidRPr="007F5150" w:rsidRDefault="0070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Estructura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académica</w:t>
            </w:r>
            <w:proofErr w:type="spellEnd"/>
          </w:p>
        </w:tc>
        <w:tc>
          <w:tcPr>
            <w:tcW w:w="1436" w:type="dxa"/>
          </w:tcPr>
          <w:p w14:paraId="28CEDFB6" w14:textId="77777777" w:rsidR="00702B13" w:rsidRPr="007F5150" w:rsidRDefault="0070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15%</w:t>
            </w:r>
          </w:p>
        </w:tc>
        <w:tc>
          <w:tcPr>
            <w:tcW w:w="1940" w:type="dxa"/>
          </w:tcPr>
          <w:p w14:paraId="23691C5E" w14:textId="77777777" w:rsidR="00702B13" w:rsidRPr="007F5150" w:rsidRDefault="0070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Completa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articulada</w:t>
            </w:r>
            <w:proofErr w:type="spellEnd"/>
          </w:p>
        </w:tc>
        <w:tc>
          <w:tcPr>
            <w:tcW w:w="1276" w:type="dxa"/>
          </w:tcPr>
          <w:p w14:paraId="12720510" w14:textId="77777777" w:rsidR="00702B13" w:rsidRPr="007F5150" w:rsidRDefault="0070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Leves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fallas</w:t>
            </w:r>
            <w:proofErr w:type="spellEnd"/>
          </w:p>
        </w:tc>
        <w:tc>
          <w:tcPr>
            <w:tcW w:w="1559" w:type="dxa"/>
          </w:tcPr>
          <w:p w14:paraId="3B38F228" w14:textId="77777777" w:rsidR="00702B13" w:rsidRPr="007F5150" w:rsidRDefault="0070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Incompleta</w:t>
            </w:r>
            <w:proofErr w:type="spellEnd"/>
          </w:p>
        </w:tc>
        <w:tc>
          <w:tcPr>
            <w:tcW w:w="1559" w:type="dxa"/>
          </w:tcPr>
          <w:p w14:paraId="12AEBCFB" w14:textId="77777777" w:rsidR="00702B13" w:rsidRPr="007F5150" w:rsidRDefault="0070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Desorganizada</w:t>
            </w:r>
            <w:proofErr w:type="spellEnd"/>
          </w:p>
        </w:tc>
      </w:tr>
      <w:tr w:rsidR="00702B13" w:rsidRPr="007F5150" w14:paraId="5F25D8EE" w14:textId="77777777" w:rsidTr="00B22735">
        <w:tc>
          <w:tcPr>
            <w:tcW w:w="1439" w:type="dxa"/>
          </w:tcPr>
          <w:p w14:paraId="629E8456" w14:textId="77777777" w:rsidR="00702B13" w:rsidRPr="007F5150" w:rsidRDefault="0070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Rigor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metodológico</w:t>
            </w:r>
            <w:proofErr w:type="spellEnd"/>
          </w:p>
        </w:tc>
        <w:tc>
          <w:tcPr>
            <w:tcW w:w="1436" w:type="dxa"/>
          </w:tcPr>
          <w:p w14:paraId="7647B0DA" w14:textId="77777777" w:rsidR="00702B13" w:rsidRPr="007F5150" w:rsidRDefault="0070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20%</w:t>
            </w:r>
          </w:p>
        </w:tc>
        <w:tc>
          <w:tcPr>
            <w:tcW w:w="1940" w:type="dxa"/>
          </w:tcPr>
          <w:p w14:paraId="3758A4B1" w14:textId="77777777" w:rsidR="00702B13" w:rsidRPr="007F5150" w:rsidRDefault="0070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Diseño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claro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completo</w:t>
            </w:r>
            <w:proofErr w:type="spellEnd"/>
          </w:p>
        </w:tc>
        <w:tc>
          <w:tcPr>
            <w:tcW w:w="1276" w:type="dxa"/>
          </w:tcPr>
          <w:p w14:paraId="5EB2D9C3" w14:textId="77777777" w:rsidR="00702B13" w:rsidRPr="007F5150" w:rsidRDefault="0070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Aceptable</w:t>
            </w:r>
            <w:proofErr w:type="spellEnd"/>
          </w:p>
        </w:tc>
        <w:tc>
          <w:tcPr>
            <w:tcW w:w="1559" w:type="dxa"/>
          </w:tcPr>
          <w:p w14:paraId="0E590847" w14:textId="77777777" w:rsidR="00702B13" w:rsidRPr="007F5150" w:rsidRDefault="0070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Limitado</w:t>
            </w:r>
            <w:proofErr w:type="spellEnd"/>
          </w:p>
        </w:tc>
        <w:tc>
          <w:tcPr>
            <w:tcW w:w="1559" w:type="dxa"/>
          </w:tcPr>
          <w:p w14:paraId="089F37A1" w14:textId="77777777" w:rsidR="00702B13" w:rsidRPr="007F5150" w:rsidRDefault="0070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Ausente</w:t>
            </w:r>
            <w:proofErr w:type="spellEnd"/>
          </w:p>
        </w:tc>
      </w:tr>
      <w:tr w:rsidR="00702B13" w:rsidRPr="007F5150" w14:paraId="5FD987A4" w14:textId="77777777" w:rsidTr="00B22735">
        <w:tc>
          <w:tcPr>
            <w:tcW w:w="1439" w:type="dxa"/>
          </w:tcPr>
          <w:p w14:paraId="49FFFA34" w14:textId="77777777" w:rsidR="00702B13" w:rsidRPr="007F5150" w:rsidRDefault="0070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Marco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teórico</w:t>
            </w:r>
            <w:proofErr w:type="spellEnd"/>
          </w:p>
        </w:tc>
        <w:tc>
          <w:tcPr>
            <w:tcW w:w="1436" w:type="dxa"/>
          </w:tcPr>
          <w:p w14:paraId="7C2E6B43" w14:textId="77777777" w:rsidR="00702B13" w:rsidRPr="007F5150" w:rsidRDefault="0070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15%</w:t>
            </w:r>
          </w:p>
        </w:tc>
        <w:tc>
          <w:tcPr>
            <w:tcW w:w="1940" w:type="dxa"/>
          </w:tcPr>
          <w:p w14:paraId="1BD5E965" w14:textId="77777777" w:rsidR="00702B13" w:rsidRPr="007F5150" w:rsidRDefault="0070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Actual y bien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citado</w:t>
            </w:r>
            <w:proofErr w:type="spellEnd"/>
          </w:p>
        </w:tc>
        <w:tc>
          <w:tcPr>
            <w:tcW w:w="1276" w:type="dxa"/>
          </w:tcPr>
          <w:p w14:paraId="78678B80" w14:textId="77777777" w:rsidR="00702B13" w:rsidRPr="007F5150" w:rsidRDefault="0070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Adecuado</w:t>
            </w:r>
            <w:proofErr w:type="spellEnd"/>
          </w:p>
        </w:tc>
        <w:tc>
          <w:tcPr>
            <w:tcW w:w="1559" w:type="dxa"/>
          </w:tcPr>
          <w:p w14:paraId="375F961A" w14:textId="77777777" w:rsidR="00702B13" w:rsidRPr="007F5150" w:rsidRDefault="0070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Escaso</w:t>
            </w:r>
            <w:proofErr w:type="spellEnd"/>
          </w:p>
        </w:tc>
        <w:tc>
          <w:tcPr>
            <w:tcW w:w="1559" w:type="dxa"/>
          </w:tcPr>
          <w:p w14:paraId="690E2CCC" w14:textId="77777777" w:rsidR="00702B13" w:rsidRPr="007F5150" w:rsidRDefault="0070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Ausente</w:t>
            </w:r>
            <w:proofErr w:type="spellEnd"/>
          </w:p>
        </w:tc>
      </w:tr>
      <w:tr w:rsidR="00702B13" w:rsidRPr="007F5150" w14:paraId="39406BD0" w14:textId="77777777" w:rsidTr="00B22735">
        <w:tc>
          <w:tcPr>
            <w:tcW w:w="1439" w:type="dxa"/>
          </w:tcPr>
          <w:p w14:paraId="3735903F" w14:textId="77777777" w:rsidR="00702B13" w:rsidRPr="007F5150" w:rsidRDefault="0070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Normas APA 7</w:t>
            </w:r>
          </w:p>
        </w:tc>
        <w:tc>
          <w:tcPr>
            <w:tcW w:w="1436" w:type="dxa"/>
          </w:tcPr>
          <w:p w14:paraId="1CEB896B" w14:textId="77777777" w:rsidR="00702B13" w:rsidRPr="007F5150" w:rsidRDefault="0070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20%</w:t>
            </w:r>
          </w:p>
        </w:tc>
        <w:tc>
          <w:tcPr>
            <w:tcW w:w="1940" w:type="dxa"/>
          </w:tcPr>
          <w:p w14:paraId="1303A11F" w14:textId="77777777" w:rsidR="00702B13" w:rsidRPr="007F5150" w:rsidRDefault="0070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Rigurosas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correctas</w:t>
            </w:r>
            <w:proofErr w:type="spellEnd"/>
          </w:p>
        </w:tc>
        <w:tc>
          <w:tcPr>
            <w:tcW w:w="1276" w:type="dxa"/>
          </w:tcPr>
          <w:p w14:paraId="0D48CE2C" w14:textId="77777777" w:rsidR="00702B13" w:rsidRPr="007F5150" w:rsidRDefault="0070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Algunas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fallas</w:t>
            </w:r>
            <w:proofErr w:type="spellEnd"/>
          </w:p>
        </w:tc>
        <w:tc>
          <w:tcPr>
            <w:tcW w:w="1559" w:type="dxa"/>
          </w:tcPr>
          <w:p w14:paraId="3D1A3265" w14:textId="77777777" w:rsidR="00702B13" w:rsidRPr="007F5150" w:rsidRDefault="0070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Errores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frecuentes</w:t>
            </w:r>
            <w:proofErr w:type="spellEnd"/>
          </w:p>
        </w:tc>
        <w:tc>
          <w:tcPr>
            <w:tcW w:w="1559" w:type="dxa"/>
          </w:tcPr>
          <w:p w14:paraId="310C2050" w14:textId="77777777" w:rsidR="00702B13" w:rsidRPr="007F5150" w:rsidRDefault="0070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No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aplica</w:t>
            </w:r>
            <w:proofErr w:type="spellEnd"/>
          </w:p>
        </w:tc>
      </w:tr>
      <w:tr w:rsidR="00702B13" w:rsidRPr="007F5150" w14:paraId="04FEF5FB" w14:textId="77777777" w:rsidTr="00B22735">
        <w:tc>
          <w:tcPr>
            <w:tcW w:w="1439" w:type="dxa"/>
          </w:tcPr>
          <w:p w14:paraId="7774E0BA" w14:textId="77777777" w:rsidR="00702B13" w:rsidRPr="007F5150" w:rsidRDefault="0070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Redacción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académica</w:t>
            </w:r>
            <w:proofErr w:type="spellEnd"/>
          </w:p>
        </w:tc>
        <w:tc>
          <w:tcPr>
            <w:tcW w:w="1436" w:type="dxa"/>
          </w:tcPr>
          <w:p w14:paraId="59DE3B6D" w14:textId="77777777" w:rsidR="00702B13" w:rsidRPr="007F5150" w:rsidRDefault="0070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10%</w:t>
            </w:r>
          </w:p>
        </w:tc>
        <w:tc>
          <w:tcPr>
            <w:tcW w:w="1940" w:type="dxa"/>
          </w:tcPr>
          <w:p w14:paraId="3D9AA82E" w14:textId="77777777" w:rsidR="00702B13" w:rsidRPr="007F5150" w:rsidRDefault="0070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Formal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precisa</w:t>
            </w:r>
            <w:proofErr w:type="spellEnd"/>
          </w:p>
        </w:tc>
        <w:tc>
          <w:tcPr>
            <w:tcW w:w="1276" w:type="dxa"/>
          </w:tcPr>
          <w:p w14:paraId="7132AF8B" w14:textId="77777777" w:rsidR="00702B13" w:rsidRPr="007F5150" w:rsidRDefault="0070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Clara</w:t>
            </w:r>
          </w:p>
        </w:tc>
        <w:tc>
          <w:tcPr>
            <w:tcW w:w="1559" w:type="dxa"/>
          </w:tcPr>
          <w:p w14:paraId="40856899" w14:textId="77777777" w:rsidR="00702B13" w:rsidRPr="007F5150" w:rsidRDefault="0070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Básica</w:t>
            </w:r>
            <w:proofErr w:type="spellEnd"/>
          </w:p>
        </w:tc>
        <w:tc>
          <w:tcPr>
            <w:tcW w:w="1559" w:type="dxa"/>
          </w:tcPr>
          <w:p w14:paraId="590A8E39" w14:textId="77777777" w:rsidR="00702B13" w:rsidRPr="007F5150" w:rsidRDefault="0070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Confusa</w:t>
            </w:r>
            <w:proofErr w:type="spellEnd"/>
          </w:p>
        </w:tc>
      </w:tr>
      <w:tr w:rsidR="00702B13" w:rsidRPr="007F5150" w14:paraId="41729A74" w14:textId="77777777" w:rsidTr="00B22735">
        <w:tc>
          <w:tcPr>
            <w:tcW w:w="1439" w:type="dxa"/>
          </w:tcPr>
          <w:p w14:paraId="442F466C" w14:textId="77777777" w:rsidR="00702B13" w:rsidRPr="007F5150" w:rsidRDefault="0070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Discusión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aporte</w:t>
            </w:r>
            <w:proofErr w:type="spellEnd"/>
          </w:p>
        </w:tc>
        <w:tc>
          <w:tcPr>
            <w:tcW w:w="1436" w:type="dxa"/>
          </w:tcPr>
          <w:p w14:paraId="64AD6577" w14:textId="77777777" w:rsidR="00702B13" w:rsidRPr="007F5150" w:rsidRDefault="0070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5%</w:t>
            </w:r>
          </w:p>
        </w:tc>
        <w:tc>
          <w:tcPr>
            <w:tcW w:w="1940" w:type="dxa"/>
          </w:tcPr>
          <w:p w14:paraId="6B1A63F7" w14:textId="77777777" w:rsidR="00702B13" w:rsidRPr="007F5150" w:rsidRDefault="0070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Crítica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y original</w:t>
            </w:r>
          </w:p>
        </w:tc>
        <w:tc>
          <w:tcPr>
            <w:tcW w:w="1276" w:type="dxa"/>
          </w:tcPr>
          <w:p w14:paraId="6E79DD7C" w14:textId="77777777" w:rsidR="00702B13" w:rsidRPr="007F5150" w:rsidRDefault="0070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Adecuada</w:t>
            </w:r>
            <w:proofErr w:type="spellEnd"/>
          </w:p>
        </w:tc>
        <w:tc>
          <w:tcPr>
            <w:tcW w:w="1559" w:type="dxa"/>
          </w:tcPr>
          <w:p w14:paraId="5432C752" w14:textId="77777777" w:rsidR="00702B13" w:rsidRPr="007F5150" w:rsidRDefault="0070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Limitada</w:t>
            </w:r>
          </w:p>
        </w:tc>
        <w:tc>
          <w:tcPr>
            <w:tcW w:w="1559" w:type="dxa"/>
          </w:tcPr>
          <w:p w14:paraId="3B157692" w14:textId="77777777" w:rsidR="00702B13" w:rsidRPr="007F5150" w:rsidRDefault="00702B13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Inexistente</w:t>
            </w:r>
            <w:proofErr w:type="spellEnd"/>
          </w:p>
        </w:tc>
      </w:tr>
    </w:tbl>
    <w:p w14:paraId="4FB865C4" w14:textId="77777777" w:rsidR="00702B13" w:rsidRDefault="00702B13"/>
    <w:p w14:paraId="020E4A6E" w14:textId="32FDDA9C" w:rsidR="002E094F" w:rsidRDefault="00000000">
      <w:r>
        <w:rPr>
          <w:b/>
        </w:rPr>
        <w:t>1. Introducción (Nivel: 3)</w:t>
      </w:r>
    </w:p>
    <w:p w14:paraId="7949FEC7" w14:textId="55BA3C92" w:rsidR="002E094F" w:rsidRDefault="00000000">
      <w:proofErr w:type="spellStart"/>
      <w:r>
        <w:t>Observación</w:t>
      </w:r>
      <w:proofErr w:type="spellEnd"/>
      <w:r>
        <w:t>:</w:t>
      </w:r>
      <w:r w:rsidR="00702B13">
        <w:t xml:space="preserve"> </w:t>
      </w:r>
      <w:r>
        <w:t xml:space="preserve">La </w:t>
      </w:r>
      <w:proofErr w:type="spellStart"/>
      <w:r>
        <w:t>introducción</w:t>
      </w:r>
      <w:proofErr w:type="spellEnd"/>
      <w:r>
        <w:t xml:space="preserve"> </w:t>
      </w:r>
      <w:proofErr w:type="spellStart"/>
      <w:r>
        <w:t>contextualiza</w:t>
      </w:r>
      <w:proofErr w:type="spellEnd"/>
      <w:r>
        <w:t xml:space="preserve"> </w:t>
      </w:r>
      <w:proofErr w:type="spellStart"/>
      <w:r>
        <w:t>adecuadamente</w:t>
      </w:r>
      <w:proofErr w:type="spellEnd"/>
      <w:r>
        <w:t xml:space="preserve"> la </w:t>
      </w:r>
      <w:proofErr w:type="spellStart"/>
      <w:r>
        <w:t>problemática</w:t>
      </w:r>
      <w:proofErr w:type="spellEnd"/>
      <w:r>
        <w:t>; sin embargo, presenta cifras sin citación directa y mantiene un tono descriptivo con bajo respaldo teórico.</w:t>
      </w:r>
    </w:p>
    <w:p w14:paraId="26C00791" w14:textId="34128803" w:rsidR="002E094F" w:rsidRDefault="00000000">
      <w:proofErr w:type="spellStart"/>
      <w:r>
        <w:t>Aporte</w:t>
      </w:r>
      <w:proofErr w:type="spellEnd"/>
      <w:r w:rsidR="00702B13">
        <w:t xml:space="preserve">:  </w:t>
      </w:r>
      <w:proofErr w:type="spellStart"/>
      <w:r>
        <w:t>Incorporar</w:t>
      </w:r>
      <w:proofErr w:type="spellEnd"/>
      <w:r>
        <w:t xml:space="preserve"> </w:t>
      </w:r>
      <w:proofErr w:type="spellStart"/>
      <w:r>
        <w:t>citas</w:t>
      </w:r>
      <w:proofErr w:type="spellEnd"/>
      <w:r>
        <w:t xml:space="preserve"> en </w:t>
      </w:r>
      <w:proofErr w:type="spellStart"/>
      <w:r>
        <w:t>formato</w:t>
      </w:r>
      <w:proofErr w:type="spellEnd"/>
      <w:r>
        <w:t xml:space="preserve"> APA (UNICEF, OMS, CEPAL) y fortalecer el lenguaje académico con autores contemporáneos como Shonkoff.</w:t>
      </w:r>
      <w:r>
        <w:br/>
      </w:r>
    </w:p>
    <w:p w14:paraId="2FEF060A" w14:textId="3A4F930D" w:rsidR="002E094F" w:rsidRDefault="00000000">
      <w:r>
        <w:rPr>
          <w:b/>
        </w:rPr>
        <w:t xml:space="preserve">2. </w:t>
      </w:r>
      <w:proofErr w:type="spellStart"/>
      <w:r>
        <w:rPr>
          <w:b/>
        </w:rPr>
        <w:t>Planteamiento</w:t>
      </w:r>
      <w:proofErr w:type="spellEnd"/>
      <w:r>
        <w:rPr>
          <w:b/>
        </w:rPr>
        <w:t xml:space="preserve"> del </w:t>
      </w:r>
      <w:proofErr w:type="spellStart"/>
      <w:r>
        <w:rPr>
          <w:b/>
        </w:rPr>
        <w:t>problema</w:t>
      </w:r>
      <w:proofErr w:type="spellEnd"/>
      <w:r>
        <w:rPr>
          <w:b/>
        </w:rPr>
        <w:t xml:space="preserve"> (Nivel: </w:t>
      </w:r>
      <w:r w:rsidR="00702B13">
        <w:rPr>
          <w:b/>
        </w:rPr>
        <w:t>3</w:t>
      </w:r>
      <w:r>
        <w:rPr>
          <w:b/>
        </w:rPr>
        <w:t>)</w:t>
      </w:r>
    </w:p>
    <w:p w14:paraId="7FC78898" w14:textId="7213B6B0" w:rsidR="002E094F" w:rsidRDefault="00000000">
      <w:proofErr w:type="spellStart"/>
      <w:r>
        <w:lastRenderedPageBreak/>
        <w:t>Observación</w:t>
      </w:r>
      <w:proofErr w:type="spellEnd"/>
      <w:r>
        <w:t>:</w:t>
      </w:r>
      <w:r w:rsidR="00702B13">
        <w:t xml:space="preserve"> </w:t>
      </w:r>
      <w:r>
        <w:t xml:space="preserve">El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bien </w:t>
      </w:r>
      <w:proofErr w:type="spellStart"/>
      <w:r>
        <w:t>formulado</w:t>
      </w:r>
      <w:proofErr w:type="spellEnd"/>
      <w:r>
        <w:t xml:space="preserve"> y </w:t>
      </w:r>
      <w:proofErr w:type="spellStart"/>
      <w:r>
        <w:t>contextualizado</w:t>
      </w:r>
      <w:proofErr w:type="spellEnd"/>
      <w:r>
        <w:t>; no obstante, algunas cifras carecen de referencia explícita.</w:t>
      </w:r>
    </w:p>
    <w:p w14:paraId="24D01CB1" w14:textId="3F22CC3B" w:rsidR="002E094F" w:rsidRDefault="00000000">
      <w:proofErr w:type="spellStart"/>
      <w:r>
        <w:t>Aporte</w:t>
      </w:r>
      <w:proofErr w:type="spellEnd"/>
      <w:r>
        <w:t>:</w:t>
      </w:r>
      <w:r w:rsidR="00702B13">
        <w:t xml:space="preserve"> </w:t>
      </w:r>
      <w:proofErr w:type="spellStart"/>
      <w:r>
        <w:t>Respaldar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dato</w:t>
      </w:r>
      <w:proofErr w:type="spellEnd"/>
      <w:r>
        <w:t xml:space="preserve"> con fuentes verificables (Ministerio de Salud, UNICEF) en </w:t>
      </w:r>
      <w:proofErr w:type="spellStart"/>
      <w:r>
        <w:t>formato</w:t>
      </w:r>
      <w:proofErr w:type="spellEnd"/>
      <w:r>
        <w:t xml:space="preserve"> APA.</w:t>
      </w:r>
    </w:p>
    <w:p w14:paraId="5EE97450" w14:textId="20DC4BBA" w:rsidR="002E094F" w:rsidRDefault="00000000">
      <w:r>
        <w:rPr>
          <w:b/>
        </w:rPr>
        <w:t xml:space="preserve">3. </w:t>
      </w:r>
      <w:proofErr w:type="spellStart"/>
      <w:r>
        <w:rPr>
          <w:b/>
        </w:rPr>
        <w:t>Estructura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académica</w:t>
      </w:r>
      <w:proofErr w:type="spellEnd"/>
      <w:r>
        <w:rPr>
          <w:b/>
        </w:rPr>
        <w:t xml:space="preserve"> (Nivel: </w:t>
      </w:r>
      <w:r w:rsidR="00702B13">
        <w:rPr>
          <w:b/>
        </w:rPr>
        <w:t>3</w:t>
      </w:r>
      <w:r>
        <w:rPr>
          <w:b/>
        </w:rPr>
        <w:t>)</w:t>
      </w:r>
    </w:p>
    <w:p w14:paraId="3D1FFBE0" w14:textId="63EE284A" w:rsidR="002E094F" w:rsidRDefault="00000000">
      <w:proofErr w:type="spellStart"/>
      <w:r>
        <w:t>Observación</w:t>
      </w:r>
      <w:proofErr w:type="spellEnd"/>
      <w:r>
        <w:t>:</w:t>
      </w:r>
      <w:r w:rsidR="00702B13">
        <w:t xml:space="preserve"> </w:t>
      </w:r>
      <w:r>
        <w:t xml:space="preserve">La </w:t>
      </w:r>
      <w:proofErr w:type="spellStart"/>
      <w:r>
        <w:t>estructura</w:t>
      </w:r>
      <w:proofErr w:type="spellEnd"/>
      <w:r>
        <w:t xml:space="preserve"> es </w:t>
      </w:r>
      <w:proofErr w:type="spellStart"/>
      <w:r>
        <w:t>coherente</w:t>
      </w:r>
      <w:proofErr w:type="spellEnd"/>
      <w:r>
        <w:t xml:space="preserve"> y </w:t>
      </w:r>
      <w:proofErr w:type="spellStart"/>
      <w:r>
        <w:t>organizada</w:t>
      </w:r>
      <w:proofErr w:type="spellEnd"/>
      <w:r>
        <w:t>; sin embargo, requiere mayor articulación con referentes teóricos contemporáneos.</w:t>
      </w:r>
    </w:p>
    <w:p w14:paraId="0F0E9FE9" w14:textId="16A17C95" w:rsidR="002E094F" w:rsidRDefault="00000000">
      <w:r>
        <w:t xml:space="preserve">Aporte </w:t>
      </w:r>
      <w:r>
        <w:br/>
        <w:t xml:space="preserve">Incorporar autores actuales y </w:t>
      </w:r>
      <w:proofErr w:type="spellStart"/>
      <w:r>
        <w:t>políticas</w:t>
      </w:r>
      <w:proofErr w:type="spellEnd"/>
      <w:r>
        <w:t xml:space="preserve"> </w:t>
      </w:r>
      <w:proofErr w:type="spellStart"/>
      <w:r>
        <w:t>públicas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fortalezcan</w:t>
      </w:r>
      <w:proofErr w:type="spellEnd"/>
      <w:r>
        <w:t xml:space="preserve"> la </w:t>
      </w:r>
      <w:proofErr w:type="spellStart"/>
      <w:r>
        <w:t>argumentación</w:t>
      </w:r>
      <w:proofErr w:type="spellEnd"/>
      <w:r>
        <w:t>.</w:t>
      </w:r>
      <w:r w:rsidR="00702B13">
        <w:t xml:space="preserve"> </w:t>
      </w:r>
      <w:proofErr w:type="spellStart"/>
      <w:r w:rsidR="00702B13">
        <w:t>Ejmplo</w:t>
      </w:r>
      <w:proofErr w:type="spellEnd"/>
      <w:r w:rsidR="00702B13">
        <w:t xml:space="preserve">: </w:t>
      </w:r>
      <w:r w:rsidR="00702B13" w:rsidRPr="00702B13">
        <w:t>Jack P. Shonkoff</w:t>
      </w:r>
      <w:r w:rsidR="00702B13">
        <w:t xml:space="preserve">, </w:t>
      </w:r>
      <w:r w:rsidR="00702B13" w:rsidRPr="00702B13">
        <w:t>Allan Schore</w:t>
      </w:r>
      <w:r w:rsidR="00702B13">
        <w:t xml:space="preserve">, </w:t>
      </w:r>
      <w:r w:rsidR="00702B13" w:rsidRPr="00702B13">
        <w:t>Daniel J. Siegel</w:t>
      </w:r>
      <w:r w:rsidR="00702B13">
        <w:t xml:space="preserve">, </w:t>
      </w:r>
      <w:r w:rsidR="00702B13" w:rsidRPr="00702B13">
        <w:t>Helen L. Egger</w:t>
      </w:r>
      <w:r w:rsidR="00702B13">
        <w:t xml:space="preserve">, </w:t>
      </w:r>
      <w:r w:rsidR="00702B13" w:rsidRPr="00702B13">
        <w:t>Pamela A. Morris</w:t>
      </w:r>
      <w:r w:rsidR="00702B13">
        <w:t xml:space="preserve">, entre </w:t>
      </w:r>
      <w:proofErr w:type="spellStart"/>
      <w:r w:rsidR="00702B13">
        <w:t>otros</w:t>
      </w:r>
      <w:proofErr w:type="spellEnd"/>
      <w:r w:rsidR="00702B13">
        <w:t xml:space="preserve">. </w:t>
      </w:r>
      <w:r>
        <w:br/>
      </w:r>
    </w:p>
    <w:p w14:paraId="3F1977D3" w14:textId="77777777" w:rsidR="002E094F" w:rsidRDefault="00000000">
      <w:r>
        <w:rPr>
          <w:b/>
        </w:rPr>
        <w:t>4. Rigor metodológico (Nivel: 3)</w:t>
      </w:r>
    </w:p>
    <w:p w14:paraId="4F16ACBF" w14:textId="2AA599D6" w:rsidR="002E094F" w:rsidRDefault="00000000">
      <w:proofErr w:type="spellStart"/>
      <w:r>
        <w:t>Observación</w:t>
      </w:r>
      <w:proofErr w:type="spellEnd"/>
      <w:r>
        <w:t>:</w:t>
      </w:r>
      <w:r w:rsidR="00702B13">
        <w:t xml:space="preserve"> </w:t>
      </w:r>
      <w:r>
        <w:t xml:space="preserve">La </w:t>
      </w:r>
      <w:proofErr w:type="spellStart"/>
      <w:r>
        <w:t>metodología</w:t>
      </w:r>
      <w:proofErr w:type="spellEnd"/>
      <w:r>
        <w:t xml:space="preserve"> describe un enfoque cualitativo analítico-propositivo basado en revisión documental; sin embargo, carece de sustento teórico metodológico.</w:t>
      </w:r>
    </w:p>
    <w:p w14:paraId="33EE0616" w14:textId="189C6600" w:rsidR="002E094F" w:rsidRDefault="00000000">
      <w:proofErr w:type="spellStart"/>
      <w:r>
        <w:t>Aporte</w:t>
      </w:r>
      <w:proofErr w:type="spellEnd"/>
      <w:r w:rsidR="00702B13">
        <w:t xml:space="preserve">: </w:t>
      </w:r>
      <w:proofErr w:type="spellStart"/>
      <w:r w:rsidR="00702B13">
        <w:t>D</w:t>
      </w:r>
      <w:r>
        <w:t>efinirla</w:t>
      </w:r>
      <w:proofErr w:type="spellEnd"/>
      <w:r>
        <w:t xml:space="preserve"> como </w:t>
      </w:r>
      <w:proofErr w:type="spellStart"/>
      <w:r>
        <w:t>investigación</w:t>
      </w:r>
      <w:proofErr w:type="spellEnd"/>
      <w:r>
        <w:t xml:space="preserve"> documental descriptiva con enfoque propositivo y sustentar con Sampieri (2014) y Briones (2002)</w:t>
      </w:r>
      <w:r w:rsidR="00702B13">
        <w:t xml:space="preserve"> y </w:t>
      </w:r>
      <w:r w:rsidR="00702B13" w:rsidRPr="00702B13">
        <w:t>Carlos Sabino</w:t>
      </w:r>
      <w:r>
        <w:br/>
      </w:r>
    </w:p>
    <w:p w14:paraId="4D6C46A5" w14:textId="672C3510" w:rsidR="002E094F" w:rsidRDefault="00000000">
      <w:r>
        <w:rPr>
          <w:b/>
        </w:rPr>
        <w:t xml:space="preserve">5. Marco </w:t>
      </w:r>
      <w:proofErr w:type="spellStart"/>
      <w:r>
        <w:rPr>
          <w:b/>
        </w:rPr>
        <w:t>teórico</w:t>
      </w:r>
      <w:proofErr w:type="spellEnd"/>
      <w:r>
        <w:rPr>
          <w:b/>
        </w:rPr>
        <w:t xml:space="preserve"> (Nivel: </w:t>
      </w:r>
      <w:r w:rsidR="00702B13">
        <w:rPr>
          <w:b/>
        </w:rPr>
        <w:t>3</w:t>
      </w:r>
      <w:r>
        <w:rPr>
          <w:b/>
        </w:rPr>
        <w:t>)</w:t>
      </w:r>
    </w:p>
    <w:p w14:paraId="4DDEFAD0" w14:textId="22579D42" w:rsidR="002E094F" w:rsidRDefault="00000000">
      <w:proofErr w:type="spellStart"/>
      <w:r>
        <w:t>Observación</w:t>
      </w:r>
      <w:proofErr w:type="spellEnd"/>
      <w:r>
        <w:t>:</w:t>
      </w:r>
      <w:r w:rsidR="00702B13">
        <w:t xml:space="preserve"> </w:t>
      </w:r>
      <w:r>
        <w:t xml:space="preserve">El </w:t>
      </w:r>
      <w:proofErr w:type="spellStart"/>
      <w:r>
        <w:t>marco</w:t>
      </w:r>
      <w:proofErr w:type="spellEnd"/>
      <w:r>
        <w:t xml:space="preserve"> </w:t>
      </w:r>
      <w:proofErr w:type="spellStart"/>
      <w:r>
        <w:t>teórico</w:t>
      </w:r>
      <w:proofErr w:type="spellEnd"/>
      <w:r>
        <w:t xml:space="preserve"> es </w:t>
      </w:r>
      <w:proofErr w:type="spellStart"/>
      <w:r>
        <w:t>pertinente</w:t>
      </w:r>
      <w:proofErr w:type="spellEnd"/>
      <w:r>
        <w:t xml:space="preserve"> y bien </w:t>
      </w:r>
      <w:proofErr w:type="spellStart"/>
      <w:r>
        <w:t>contextualizado</w:t>
      </w:r>
      <w:proofErr w:type="spellEnd"/>
      <w:r>
        <w:t>, integrando teorías clásicas como Bowlby y Bronfenbrenner; sin embargo, carece de autores contemporáneos.</w:t>
      </w:r>
    </w:p>
    <w:p w14:paraId="7E48D35A" w14:textId="07DD6994" w:rsidR="002E094F" w:rsidRDefault="00000000">
      <w:proofErr w:type="spellStart"/>
      <w:r>
        <w:t>Aporte</w:t>
      </w:r>
      <w:proofErr w:type="spellEnd"/>
      <w:r w:rsidR="00702B13">
        <w:t xml:space="preserve">: </w:t>
      </w:r>
      <w:proofErr w:type="spellStart"/>
      <w:r>
        <w:t>Incorporar</w:t>
      </w:r>
      <w:proofErr w:type="spellEnd"/>
      <w:r>
        <w:t xml:space="preserve"> </w:t>
      </w:r>
      <w:proofErr w:type="spellStart"/>
      <w:r>
        <w:t>autores</w:t>
      </w:r>
      <w:proofErr w:type="spellEnd"/>
      <w:r>
        <w:t xml:space="preserve"> como Shonkoff, Ainscow y Moss para fortalecer el análisis.</w:t>
      </w:r>
      <w:r>
        <w:br/>
      </w:r>
    </w:p>
    <w:p w14:paraId="4AE12313" w14:textId="77777777" w:rsidR="002E094F" w:rsidRDefault="00000000">
      <w:r>
        <w:rPr>
          <w:b/>
        </w:rPr>
        <w:t>6. Normas APA 7 (Nivel: 3)</w:t>
      </w:r>
    </w:p>
    <w:p w14:paraId="3A0B61A6" w14:textId="53570B54" w:rsidR="002E094F" w:rsidRDefault="00000000">
      <w:proofErr w:type="spellStart"/>
      <w:r>
        <w:t>Observación</w:t>
      </w:r>
      <w:proofErr w:type="spellEnd"/>
      <w:r w:rsidR="00702B13">
        <w:t xml:space="preserve">: </w:t>
      </w:r>
      <w:r>
        <w:t xml:space="preserve">Las </w:t>
      </w:r>
      <w:proofErr w:type="spellStart"/>
      <w:r>
        <w:t>referencias</w:t>
      </w:r>
      <w:proofErr w:type="spellEnd"/>
      <w:r>
        <w:t xml:space="preserve"> son </w:t>
      </w:r>
      <w:proofErr w:type="spellStart"/>
      <w:r>
        <w:t>pertinentes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presentan</w:t>
      </w:r>
      <w:proofErr w:type="spellEnd"/>
      <w:r>
        <w:t xml:space="preserve"> </w:t>
      </w:r>
      <w:proofErr w:type="spellStart"/>
      <w:r>
        <w:t>inconsistencias</w:t>
      </w:r>
      <w:proofErr w:type="spellEnd"/>
      <w:r>
        <w:t xml:space="preserve"> en formato APA.</w:t>
      </w:r>
    </w:p>
    <w:p w14:paraId="61ADFDA9" w14:textId="1716E0CE" w:rsidR="002E094F" w:rsidRDefault="00000000">
      <w:proofErr w:type="spellStart"/>
      <w:r>
        <w:t>Aporte</w:t>
      </w:r>
      <w:proofErr w:type="spellEnd"/>
      <w:r>
        <w:t xml:space="preserve"> / mejora </w:t>
      </w:r>
      <w:proofErr w:type="spellStart"/>
      <w:r>
        <w:t>concreta</w:t>
      </w:r>
      <w:proofErr w:type="spellEnd"/>
      <w:r>
        <w:t>:</w:t>
      </w:r>
      <w:r w:rsidR="00702B13">
        <w:t xml:space="preserve"> </w:t>
      </w:r>
      <w:proofErr w:type="spellStart"/>
      <w:r>
        <w:t>Revisar</w:t>
      </w:r>
      <w:proofErr w:type="spellEnd"/>
      <w:r>
        <w:t xml:space="preserve"> </w:t>
      </w:r>
      <w:proofErr w:type="spellStart"/>
      <w:r>
        <w:t>cursivas</w:t>
      </w:r>
      <w:proofErr w:type="spellEnd"/>
      <w:r>
        <w:t xml:space="preserve">, </w:t>
      </w:r>
      <w:proofErr w:type="spellStart"/>
      <w:r>
        <w:t>mayúsculas</w:t>
      </w:r>
      <w:proofErr w:type="spellEnd"/>
      <w:r>
        <w:t xml:space="preserve">, </w:t>
      </w:r>
      <w:proofErr w:type="spellStart"/>
      <w:r>
        <w:t>coherencia</w:t>
      </w:r>
      <w:proofErr w:type="spellEnd"/>
      <w:r>
        <w:t xml:space="preserve"> </w:t>
      </w:r>
      <w:proofErr w:type="spellStart"/>
      <w:r>
        <w:t>autor-año</w:t>
      </w:r>
      <w:proofErr w:type="spellEnd"/>
      <w:r>
        <w:t xml:space="preserve"> y URLs.</w:t>
      </w:r>
      <w:r>
        <w:br/>
      </w:r>
    </w:p>
    <w:p w14:paraId="6AE92CDC" w14:textId="1B2E1BA5" w:rsidR="002E094F" w:rsidRDefault="00000000">
      <w:r>
        <w:rPr>
          <w:b/>
        </w:rPr>
        <w:t xml:space="preserve">7. </w:t>
      </w:r>
      <w:proofErr w:type="spellStart"/>
      <w:r>
        <w:rPr>
          <w:b/>
        </w:rPr>
        <w:t>Redacción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académica</w:t>
      </w:r>
      <w:proofErr w:type="spellEnd"/>
      <w:r>
        <w:rPr>
          <w:b/>
        </w:rPr>
        <w:t xml:space="preserve"> (Nivel: </w:t>
      </w:r>
      <w:r w:rsidR="00702B13">
        <w:rPr>
          <w:b/>
        </w:rPr>
        <w:t>3</w:t>
      </w:r>
      <w:r>
        <w:rPr>
          <w:b/>
        </w:rPr>
        <w:t>)</w:t>
      </w:r>
    </w:p>
    <w:p w14:paraId="0E6AE66A" w14:textId="17110BAD" w:rsidR="002E094F" w:rsidRDefault="00000000">
      <w:proofErr w:type="spellStart"/>
      <w:r>
        <w:lastRenderedPageBreak/>
        <w:t>Observación</w:t>
      </w:r>
      <w:proofErr w:type="spellEnd"/>
      <w:r>
        <w:t>:</w:t>
      </w:r>
      <w:r w:rsidR="00702B13">
        <w:t xml:space="preserve"> </w:t>
      </w:r>
      <w:r>
        <w:t xml:space="preserve">La </w:t>
      </w:r>
      <w:proofErr w:type="spellStart"/>
      <w:r>
        <w:t>redacción</w:t>
      </w:r>
      <w:proofErr w:type="spellEnd"/>
      <w:r>
        <w:t xml:space="preserve"> es </w:t>
      </w:r>
      <w:proofErr w:type="spellStart"/>
      <w:r>
        <w:t>clara</w:t>
      </w:r>
      <w:proofErr w:type="spellEnd"/>
      <w:r>
        <w:t xml:space="preserve">, </w:t>
      </w:r>
      <w:proofErr w:type="spellStart"/>
      <w:r>
        <w:t>aunque</w:t>
      </w:r>
      <w:proofErr w:type="spellEnd"/>
      <w:r>
        <w:t xml:space="preserve"> </w:t>
      </w:r>
      <w:proofErr w:type="spellStart"/>
      <w:r>
        <w:t>presenta</w:t>
      </w:r>
      <w:proofErr w:type="spellEnd"/>
      <w:r>
        <w:t xml:space="preserve"> </w:t>
      </w:r>
      <w:proofErr w:type="spellStart"/>
      <w:r>
        <w:t>reiteraciones</w:t>
      </w:r>
      <w:proofErr w:type="spellEnd"/>
      <w:r>
        <w:t xml:space="preserve"> y algunos errores formales.</w:t>
      </w:r>
    </w:p>
    <w:p w14:paraId="361638F7" w14:textId="4C9C78B5" w:rsidR="002E094F" w:rsidRDefault="00000000">
      <w:proofErr w:type="spellStart"/>
      <w:r>
        <w:t>Aporte</w:t>
      </w:r>
      <w:proofErr w:type="spellEnd"/>
      <w:r w:rsidR="00702B13">
        <w:t xml:space="preserve">: </w:t>
      </w:r>
      <w:proofErr w:type="spellStart"/>
      <w:r>
        <w:t>Mejorar</w:t>
      </w:r>
      <w:proofErr w:type="spellEnd"/>
      <w:r>
        <w:t xml:space="preserve"> </w:t>
      </w:r>
      <w:proofErr w:type="spellStart"/>
      <w:r>
        <w:t>cohesión</w:t>
      </w:r>
      <w:proofErr w:type="spellEnd"/>
      <w:r>
        <w:t xml:space="preserve"> textual y precisión conceptual.</w:t>
      </w:r>
      <w:r>
        <w:br/>
      </w:r>
    </w:p>
    <w:p w14:paraId="0D942803" w14:textId="6AA93329" w:rsidR="002E094F" w:rsidRDefault="00000000">
      <w:r>
        <w:rPr>
          <w:b/>
        </w:rPr>
        <w:t xml:space="preserve">8. Desarrollo de la </w:t>
      </w:r>
      <w:proofErr w:type="spellStart"/>
      <w:r>
        <w:rPr>
          <w:b/>
        </w:rPr>
        <w:t>propuesta</w:t>
      </w:r>
      <w:proofErr w:type="spellEnd"/>
      <w:r>
        <w:rPr>
          <w:b/>
        </w:rPr>
        <w:t xml:space="preserve"> (Nivel: </w:t>
      </w:r>
      <w:r w:rsidR="00702B13">
        <w:rPr>
          <w:b/>
        </w:rPr>
        <w:t>3</w:t>
      </w:r>
      <w:r>
        <w:rPr>
          <w:b/>
        </w:rPr>
        <w:t>)</w:t>
      </w:r>
    </w:p>
    <w:p w14:paraId="07CFAB1F" w14:textId="1B0B8627" w:rsidR="002E094F" w:rsidRDefault="00000000">
      <w:proofErr w:type="spellStart"/>
      <w:r>
        <w:t>Observación</w:t>
      </w:r>
      <w:proofErr w:type="spellEnd"/>
      <w:r>
        <w:t>:</w:t>
      </w:r>
      <w:r w:rsidR="00702B13">
        <w:t xml:space="preserve"> </w:t>
      </w:r>
      <w:r>
        <w:t xml:space="preserve">La </w:t>
      </w:r>
      <w:proofErr w:type="spellStart"/>
      <w:r>
        <w:t>propuesta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bien </w:t>
      </w:r>
      <w:proofErr w:type="spellStart"/>
      <w:r>
        <w:t>estructurada</w:t>
      </w:r>
      <w:proofErr w:type="spellEnd"/>
      <w:r>
        <w:t xml:space="preserve"> y </w:t>
      </w:r>
      <w:proofErr w:type="spellStart"/>
      <w:r>
        <w:t>responde</w:t>
      </w:r>
      <w:proofErr w:type="spellEnd"/>
      <w:r>
        <w:t xml:space="preserve"> al problema; sin embargo, carece de respaldo en estudios previos.</w:t>
      </w:r>
    </w:p>
    <w:p w14:paraId="44E4884C" w14:textId="318EA94B" w:rsidR="002E094F" w:rsidRDefault="00000000">
      <w:proofErr w:type="spellStart"/>
      <w:r>
        <w:t>Aporte</w:t>
      </w:r>
      <w:proofErr w:type="spellEnd"/>
      <w:r>
        <w:t>:</w:t>
      </w:r>
      <w:r w:rsidR="00702B13">
        <w:t xml:space="preserve"> </w:t>
      </w:r>
      <w:proofErr w:type="spellStart"/>
      <w:r>
        <w:t>Incorporar</w:t>
      </w:r>
      <w:proofErr w:type="spellEnd"/>
      <w:r>
        <w:t xml:space="preserve"> </w:t>
      </w:r>
      <w:proofErr w:type="spellStart"/>
      <w:r>
        <w:t>evidencia</w:t>
      </w:r>
      <w:proofErr w:type="spellEnd"/>
      <w:r>
        <w:t xml:space="preserve"> de </w:t>
      </w:r>
      <w:proofErr w:type="spellStart"/>
      <w:r>
        <w:t>organismos</w:t>
      </w:r>
      <w:proofErr w:type="spellEnd"/>
      <w:r>
        <w:t xml:space="preserve"> </w:t>
      </w:r>
      <w:proofErr w:type="spellStart"/>
      <w:r>
        <w:t>internacionales</w:t>
      </w:r>
      <w:proofErr w:type="spellEnd"/>
      <w:r>
        <w:t xml:space="preserve"> y </w:t>
      </w:r>
      <w:proofErr w:type="spellStart"/>
      <w:r>
        <w:t>autores</w:t>
      </w:r>
      <w:proofErr w:type="spellEnd"/>
      <w:r>
        <w:t xml:space="preserve"> contemporáneos que sustenten cada componente.</w:t>
      </w:r>
      <w:r>
        <w:br/>
      </w:r>
    </w:p>
    <w:p w14:paraId="0E4DA2C1" w14:textId="77777777" w:rsidR="002E094F" w:rsidRDefault="00000000">
      <w:r>
        <w:rPr>
          <w:b/>
        </w:rPr>
        <w:t>9. Discusión y aporte (Nivel: 3)</w:t>
      </w:r>
    </w:p>
    <w:p w14:paraId="5369831B" w14:textId="591EE85F" w:rsidR="002E094F" w:rsidRDefault="00000000">
      <w:proofErr w:type="spellStart"/>
      <w:r>
        <w:t>Observación</w:t>
      </w:r>
      <w:proofErr w:type="spellEnd"/>
      <w:r>
        <w:t>:</w:t>
      </w:r>
      <w:r w:rsidR="00702B13">
        <w:t xml:space="preserve"> </w:t>
      </w:r>
      <w:r>
        <w:t xml:space="preserve">La </w:t>
      </w:r>
      <w:proofErr w:type="spellStart"/>
      <w:r>
        <w:t>discusión</w:t>
      </w:r>
      <w:proofErr w:type="spellEnd"/>
      <w:r>
        <w:t xml:space="preserve"> es limitada y no establece contraste con otros estudios.</w:t>
      </w:r>
    </w:p>
    <w:p w14:paraId="11D7771B" w14:textId="606D7FB4" w:rsidR="002E094F" w:rsidRDefault="00000000">
      <w:proofErr w:type="spellStart"/>
      <w:r>
        <w:t>Aporte</w:t>
      </w:r>
      <w:proofErr w:type="spellEnd"/>
      <w:r w:rsidR="00702B13">
        <w:t xml:space="preserve">: </w:t>
      </w:r>
      <w:proofErr w:type="spellStart"/>
      <w:r>
        <w:t>Incorporar</w:t>
      </w:r>
      <w:proofErr w:type="spellEnd"/>
      <w:r>
        <w:t xml:space="preserve"> análisis </w:t>
      </w:r>
      <w:proofErr w:type="spellStart"/>
      <w:r>
        <w:t>crítico</w:t>
      </w:r>
      <w:proofErr w:type="spellEnd"/>
      <w:r>
        <w:t xml:space="preserve"> y </w:t>
      </w:r>
      <w:proofErr w:type="spellStart"/>
      <w:r>
        <w:t>comparación</w:t>
      </w:r>
      <w:proofErr w:type="spellEnd"/>
      <w:r>
        <w:t xml:space="preserve"> con </w:t>
      </w:r>
      <w:proofErr w:type="spellStart"/>
      <w:r>
        <w:t>literatura</w:t>
      </w:r>
      <w:proofErr w:type="spellEnd"/>
      <w:r>
        <w:t xml:space="preserve"> </w:t>
      </w:r>
      <w:proofErr w:type="spellStart"/>
      <w:r>
        <w:t>científica</w:t>
      </w:r>
      <w:proofErr w:type="spellEnd"/>
      <w:r>
        <w:t>.</w:t>
      </w:r>
      <w:r>
        <w:br/>
      </w:r>
    </w:p>
    <w:p w14:paraId="1201078D" w14:textId="5530647D" w:rsidR="002E094F" w:rsidRDefault="00702B13">
      <w:proofErr w:type="spellStart"/>
      <w:r>
        <w:t>Autores</w:t>
      </w:r>
      <w:proofErr w:type="spellEnd"/>
      <w:r>
        <w:t xml:space="preserve"> </w:t>
      </w:r>
      <w:proofErr w:type="spellStart"/>
      <w:r>
        <w:t>contemporáneos</w:t>
      </w:r>
      <w:proofErr w:type="spellEnd"/>
      <w:r>
        <w:t xml:space="preserve"> </w:t>
      </w:r>
      <w:proofErr w:type="spellStart"/>
      <w:r>
        <w:t>sugeridos</w:t>
      </w:r>
      <w:proofErr w:type="spellEnd"/>
      <w:r>
        <w:t>:</w:t>
      </w:r>
      <w:r>
        <w:br/>
        <w:t>- Jack P. Shonkoff</w:t>
      </w:r>
      <w:r>
        <w:br/>
        <w:t>- Mel Ainscow</w:t>
      </w:r>
      <w:r>
        <w:br/>
        <w:t>- Peter Moss</w:t>
      </w:r>
      <w:r>
        <w:br/>
      </w:r>
    </w:p>
    <w:p w14:paraId="4C8B5D4D" w14:textId="74F5B59D" w:rsidR="002E094F" w:rsidRDefault="00702B13">
      <w:r>
        <w:t>10.</w:t>
      </w:r>
      <w:r w:rsidRPr="00702B13">
        <w:rPr>
          <w:b/>
          <w:bCs/>
        </w:rPr>
        <w:t xml:space="preserve"> R</w:t>
      </w:r>
      <w:r>
        <w:rPr>
          <w:b/>
          <w:bCs/>
        </w:rPr>
        <w:t>eferencias</w:t>
      </w:r>
      <w:r w:rsidRPr="00702B13">
        <w:t xml:space="preserve"> </w:t>
      </w:r>
      <w:r>
        <w:t>(APA 7)</w:t>
      </w:r>
      <w:r>
        <w:br/>
        <w:t>Hernández Sampieri, R. (2014). Metodología de la investigación.</w:t>
      </w:r>
      <w:r>
        <w:br/>
        <w:t>Briones, G. (2002). Investigación social.</w:t>
      </w:r>
      <w:r>
        <w:br/>
        <w:t>UNICEF. (2022). Salud mental.</w:t>
      </w:r>
      <w:r>
        <w:br/>
        <w:t>OMS. (2021). Salud mental global.</w:t>
      </w:r>
      <w:r>
        <w:br/>
        <w:t>CEPAL. (2020). Infancia en América Latina.</w:t>
      </w:r>
      <w:r>
        <w:br/>
      </w:r>
    </w:p>
    <w:p w14:paraId="19872BD7" w14:textId="324B34E0" w:rsidR="002E094F" w:rsidRDefault="00000000">
      <w:r>
        <w:br/>
      </w:r>
      <w:r w:rsidR="004C2F8E">
        <w:t>Evaluación</w:t>
      </w:r>
      <w:r>
        <w:t>:</w:t>
      </w:r>
      <w:r>
        <w:br/>
        <w:t xml:space="preserve">☑ </w:t>
      </w:r>
      <w:proofErr w:type="spellStart"/>
      <w:r>
        <w:t>Publicable</w:t>
      </w:r>
      <w:proofErr w:type="spellEnd"/>
      <w:r>
        <w:t xml:space="preserve"> con ajustes</w:t>
      </w:r>
    </w:p>
    <w:sectPr w:rsidR="002E094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2680443">
    <w:abstractNumId w:val="8"/>
  </w:num>
  <w:num w:numId="2" w16cid:durableId="1637569873">
    <w:abstractNumId w:val="6"/>
  </w:num>
  <w:num w:numId="3" w16cid:durableId="1043599428">
    <w:abstractNumId w:val="5"/>
  </w:num>
  <w:num w:numId="4" w16cid:durableId="1139808647">
    <w:abstractNumId w:val="4"/>
  </w:num>
  <w:num w:numId="5" w16cid:durableId="1450053302">
    <w:abstractNumId w:val="7"/>
  </w:num>
  <w:num w:numId="6" w16cid:durableId="512187319">
    <w:abstractNumId w:val="3"/>
  </w:num>
  <w:num w:numId="7" w16cid:durableId="1149596192">
    <w:abstractNumId w:val="2"/>
  </w:num>
  <w:num w:numId="8" w16cid:durableId="1877085018">
    <w:abstractNumId w:val="1"/>
  </w:num>
  <w:num w:numId="9" w16cid:durableId="1677918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2FAD"/>
    <w:rsid w:val="00034616"/>
    <w:rsid w:val="0006063C"/>
    <w:rsid w:val="0015074B"/>
    <w:rsid w:val="0029639D"/>
    <w:rsid w:val="002E094F"/>
    <w:rsid w:val="00326F90"/>
    <w:rsid w:val="004C2F8E"/>
    <w:rsid w:val="00702B13"/>
    <w:rsid w:val="00AA1D8D"/>
    <w:rsid w:val="00AA2063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8CA4B8"/>
  <w14:defaultImageDpi w14:val="300"/>
  <w15:docId w15:val="{D89D0D8F-0F0B-4F4E-88EC-C5DF3F4F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586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Jenny Consuelo Cuesta Montanez</cp:lastModifiedBy>
  <cp:revision>3</cp:revision>
  <dcterms:created xsi:type="dcterms:W3CDTF">2026-04-29T01:07:00Z</dcterms:created>
  <dcterms:modified xsi:type="dcterms:W3CDTF">2026-04-29T03:10:00Z</dcterms:modified>
  <cp:category/>
</cp:coreProperties>
</file>