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DF679" w14:textId="77777777" w:rsidR="00D72871" w:rsidRDefault="00D72871" w:rsidP="00D72871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UNIVERSIDAD DISTRITAL FRANCISCO JOSÉ DE CALDAS</w:t>
      </w:r>
    </w:p>
    <w:p w14:paraId="1B556929" w14:textId="77777777" w:rsidR="00D72871" w:rsidRDefault="00D72871" w:rsidP="00D72871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LICENCIATURA EN EDUCACIÓN INFANTIL</w:t>
      </w:r>
    </w:p>
    <w:p w14:paraId="36AFFE45" w14:textId="77777777" w:rsidR="00D72871" w:rsidRDefault="00D72871" w:rsidP="00D72871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INFANCIAS Y REDES DE CUIDADO: COMUNIDAD, ESCUELA Y FAMILIA </w:t>
      </w:r>
    </w:p>
    <w:p w14:paraId="18BA75A2" w14:textId="77777777" w:rsidR="00D72871" w:rsidRDefault="00D72871" w:rsidP="00D72871">
      <w:pPr>
        <w:spacing w:after="0"/>
        <w:jc w:val="center"/>
        <w:rPr>
          <w:rFonts w:cs="Times New Roman"/>
          <w:b/>
          <w:szCs w:val="24"/>
        </w:rPr>
      </w:pPr>
    </w:p>
    <w:p w14:paraId="567028E3" w14:textId="28B0F36A" w:rsidR="00D72871" w:rsidRPr="00374F72" w:rsidRDefault="00D72871" w:rsidP="00D72871">
      <w:pPr>
        <w:spacing w:after="0" w:line="240" w:lineRule="auto"/>
        <w:rPr>
          <w:rFonts w:cs="Times New Roman"/>
          <w:szCs w:val="24"/>
          <w:u w:val="single"/>
          <w:lang w:val="es-MX"/>
        </w:rPr>
      </w:pPr>
      <w:proofErr w:type="spellStart"/>
      <w:r w:rsidRPr="00374F72">
        <w:rPr>
          <w:rFonts w:cs="Times New Roman"/>
          <w:b/>
          <w:bCs/>
          <w:szCs w:val="24"/>
        </w:rPr>
        <w:t>Título</w:t>
      </w:r>
      <w:proofErr w:type="spellEnd"/>
      <w:r w:rsidRPr="00374F72">
        <w:rPr>
          <w:rFonts w:cs="Times New Roman"/>
          <w:b/>
          <w:bCs/>
          <w:szCs w:val="24"/>
        </w:rPr>
        <w:t>:</w:t>
      </w:r>
      <w:r>
        <w:rPr>
          <w:rFonts w:cs="Times New Roman"/>
          <w:szCs w:val="24"/>
        </w:rPr>
        <w:t xml:space="preserve">  </w:t>
      </w:r>
      <w:r>
        <w:t xml:space="preserve">Un camino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inicia</w:t>
      </w:r>
      <w:proofErr w:type="spellEnd"/>
      <w:r>
        <w:t xml:space="preserve"> antes de nacer: Proyecto integral para el cuidado de las </w:t>
      </w:r>
      <w:proofErr w:type="spellStart"/>
      <w:r>
        <w:t>infancias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la </w:t>
      </w:r>
      <w:proofErr w:type="spellStart"/>
      <w:r>
        <w:t>gestación</w:t>
      </w:r>
      <w:proofErr w:type="spellEnd"/>
    </w:p>
    <w:p w14:paraId="20246742" w14:textId="77777777" w:rsidR="00D72871" w:rsidRPr="00806A43" w:rsidRDefault="00D72871" w:rsidP="00D72871">
      <w:pPr>
        <w:spacing w:line="240" w:lineRule="auto"/>
        <w:rPr>
          <w:rFonts w:cs="Times New Roman"/>
          <w:szCs w:val="24"/>
          <w:lang w:val="es-MX"/>
        </w:rPr>
      </w:pPr>
      <w:r w:rsidRPr="00374F72">
        <w:rPr>
          <w:rFonts w:cs="Times New Roman"/>
          <w:b/>
          <w:bCs/>
          <w:szCs w:val="24"/>
          <w:lang w:val="es-MX"/>
        </w:rPr>
        <w:t>Autores:</w:t>
      </w:r>
      <w:r>
        <w:rPr>
          <w:rFonts w:cs="Times New Roman"/>
          <w:szCs w:val="24"/>
          <w:lang w:val="es-MX"/>
        </w:rPr>
        <w:t xml:space="preserve"> </w:t>
      </w:r>
      <w:r>
        <w:t>Mabel Verónica Velásquez Gómez – María José Monroy – Ana Sofía Alba – Tania Quiroga</w:t>
      </w:r>
    </w:p>
    <w:p w14:paraId="27DD7AB0" w14:textId="2F9A0F91" w:rsidR="00D72871" w:rsidRDefault="00D72871" w:rsidP="00D72871">
      <w:pPr>
        <w:spacing w:after="0" w:line="240" w:lineRule="auto"/>
        <w:rPr>
          <w:rFonts w:cs="Times New Roman"/>
          <w:szCs w:val="24"/>
          <w:lang w:val="es-MX"/>
        </w:rPr>
      </w:pPr>
    </w:p>
    <w:p w14:paraId="1C33F861" w14:textId="77777777" w:rsidR="00D72871" w:rsidRPr="00806A43" w:rsidRDefault="00D72871" w:rsidP="00D72871">
      <w:pPr>
        <w:rPr>
          <w:rFonts w:cs="Times New Roman"/>
          <w:b/>
          <w:bCs/>
          <w:szCs w:val="24"/>
        </w:rPr>
      </w:pPr>
      <w:r w:rsidRPr="00806A43">
        <w:rPr>
          <w:rFonts w:cs="Times New Roman"/>
          <w:b/>
          <w:bCs/>
          <w:szCs w:val="24"/>
        </w:rPr>
        <w:t>1. RÚBRICA DE EVALUACIÓN</w:t>
      </w:r>
      <w:r w:rsidRPr="00806A43">
        <w:rPr>
          <w:rFonts w:cs="Times New Roman"/>
          <w:b/>
          <w:bCs/>
          <w:szCs w:val="24"/>
        </w:rPr>
        <w:br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436"/>
        <w:gridCol w:w="1940"/>
        <w:gridCol w:w="1276"/>
        <w:gridCol w:w="1559"/>
        <w:gridCol w:w="1559"/>
      </w:tblGrid>
      <w:tr w:rsidR="00D72871" w:rsidRPr="007F5150" w14:paraId="2C6F9A3B" w14:textId="77777777" w:rsidTr="00B22735">
        <w:tc>
          <w:tcPr>
            <w:tcW w:w="1439" w:type="dxa"/>
          </w:tcPr>
          <w:p w14:paraId="10CC625B" w14:textId="77777777" w:rsidR="00D72871" w:rsidRPr="007F5150" w:rsidRDefault="00D72871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b/>
                <w:bCs/>
                <w:sz w:val="20"/>
                <w:szCs w:val="20"/>
              </w:rPr>
              <w:t>Criterio</w:t>
            </w:r>
            <w:proofErr w:type="spellEnd"/>
          </w:p>
        </w:tc>
        <w:tc>
          <w:tcPr>
            <w:tcW w:w="1436" w:type="dxa"/>
          </w:tcPr>
          <w:p w14:paraId="0BE5EA9E" w14:textId="77777777" w:rsidR="00D72871" w:rsidRPr="007F5150" w:rsidRDefault="00D72871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Peso</w:t>
            </w:r>
          </w:p>
        </w:tc>
        <w:tc>
          <w:tcPr>
            <w:tcW w:w="1940" w:type="dxa"/>
          </w:tcPr>
          <w:p w14:paraId="0E6673A9" w14:textId="77777777" w:rsidR="00D72871" w:rsidRPr="007F5150" w:rsidRDefault="00D72871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Excelente (5)</w:t>
            </w:r>
          </w:p>
        </w:tc>
        <w:tc>
          <w:tcPr>
            <w:tcW w:w="1276" w:type="dxa"/>
          </w:tcPr>
          <w:p w14:paraId="0B6FE015" w14:textId="77777777" w:rsidR="00D72871" w:rsidRPr="007F5150" w:rsidRDefault="00D72871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Alto (4)</w:t>
            </w:r>
          </w:p>
        </w:tc>
        <w:tc>
          <w:tcPr>
            <w:tcW w:w="1559" w:type="dxa"/>
          </w:tcPr>
          <w:p w14:paraId="5DF43642" w14:textId="77777777" w:rsidR="00D72871" w:rsidRPr="007F5150" w:rsidRDefault="00D72871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b/>
                <w:bCs/>
                <w:sz w:val="20"/>
                <w:szCs w:val="20"/>
              </w:rPr>
              <w:t>Básico</w:t>
            </w:r>
            <w:proofErr w:type="spellEnd"/>
            <w:r w:rsidRPr="007F5150">
              <w:rPr>
                <w:rFonts w:cs="Times New Roman"/>
                <w:b/>
                <w:bCs/>
                <w:sz w:val="20"/>
                <w:szCs w:val="20"/>
              </w:rPr>
              <w:t xml:space="preserve"> (3)</w:t>
            </w:r>
          </w:p>
        </w:tc>
        <w:tc>
          <w:tcPr>
            <w:tcW w:w="1559" w:type="dxa"/>
          </w:tcPr>
          <w:p w14:paraId="7CD25764" w14:textId="77777777" w:rsidR="00D72871" w:rsidRPr="007F5150" w:rsidRDefault="00D72871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Bajo (1-2)</w:t>
            </w:r>
          </w:p>
        </w:tc>
      </w:tr>
      <w:tr w:rsidR="00D72871" w:rsidRPr="007F5150" w14:paraId="0423A4F4" w14:textId="77777777" w:rsidTr="00B22735">
        <w:tc>
          <w:tcPr>
            <w:tcW w:w="1439" w:type="dxa"/>
          </w:tcPr>
          <w:p w14:paraId="507C897F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Planteamiento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del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problema</w:t>
            </w:r>
            <w:proofErr w:type="spellEnd"/>
          </w:p>
        </w:tc>
        <w:tc>
          <w:tcPr>
            <w:tcW w:w="1436" w:type="dxa"/>
          </w:tcPr>
          <w:p w14:paraId="54B3B297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0CD72273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Con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datos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teoría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sólida</w:t>
            </w:r>
            <w:proofErr w:type="spellEnd"/>
          </w:p>
        </w:tc>
        <w:tc>
          <w:tcPr>
            <w:tcW w:w="1276" w:type="dxa"/>
          </w:tcPr>
          <w:p w14:paraId="34515637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Datos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parciales</w:t>
            </w:r>
            <w:proofErr w:type="spellEnd"/>
          </w:p>
        </w:tc>
        <w:tc>
          <w:tcPr>
            <w:tcW w:w="1559" w:type="dxa"/>
          </w:tcPr>
          <w:p w14:paraId="2F655DEA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Descriptivo</w:t>
            </w:r>
            <w:proofErr w:type="spellEnd"/>
          </w:p>
        </w:tc>
        <w:tc>
          <w:tcPr>
            <w:tcW w:w="1559" w:type="dxa"/>
          </w:tcPr>
          <w:p w14:paraId="5ED09CFE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Sin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claridad</w:t>
            </w:r>
            <w:proofErr w:type="spellEnd"/>
          </w:p>
        </w:tc>
      </w:tr>
      <w:tr w:rsidR="00D72871" w:rsidRPr="007F5150" w14:paraId="6DCE2F8F" w14:textId="77777777" w:rsidTr="00B22735">
        <w:tc>
          <w:tcPr>
            <w:tcW w:w="1439" w:type="dxa"/>
          </w:tcPr>
          <w:p w14:paraId="667BCE99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Estructura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académica</w:t>
            </w:r>
            <w:proofErr w:type="spellEnd"/>
          </w:p>
        </w:tc>
        <w:tc>
          <w:tcPr>
            <w:tcW w:w="1436" w:type="dxa"/>
          </w:tcPr>
          <w:p w14:paraId="36B1B8FF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5B12DA50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Completa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articulada</w:t>
            </w:r>
            <w:proofErr w:type="spellEnd"/>
          </w:p>
        </w:tc>
        <w:tc>
          <w:tcPr>
            <w:tcW w:w="1276" w:type="dxa"/>
          </w:tcPr>
          <w:p w14:paraId="7D4E1A6E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Leves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fallas</w:t>
            </w:r>
            <w:proofErr w:type="spellEnd"/>
          </w:p>
        </w:tc>
        <w:tc>
          <w:tcPr>
            <w:tcW w:w="1559" w:type="dxa"/>
          </w:tcPr>
          <w:p w14:paraId="3858F954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Incompleta</w:t>
            </w:r>
            <w:proofErr w:type="spellEnd"/>
          </w:p>
        </w:tc>
        <w:tc>
          <w:tcPr>
            <w:tcW w:w="1559" w:type="dxa"/>
          </w:tcPr>
          <w:p w14:paraId="4861DFA9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Desorganizada</w:t>
            </w:r>
            <w:proofErr w:type="spellEnd"/>
          </w:p>
        </w:tc>
      </w:tr>
      <w:tr w:rsidR="00D72871" w:rsidRPr="007F5150" w14:paraId="5B95D500" w14:textId="77777777" w:rsidTr="00B22735">
        <w:tc>
          <w:tcPr>
            <w:tcW w:w="1439" w:type="dxa"/>
          </w:tcPr>
          <w:p w14:paraId="1A0360A3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Rigor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metodológico</w:t>
            </w:r>
            <w:proofErr w:type="spellEnd"/>
          </w:p>
        </w:tc>
        <w:tc>
          <w:tcPr>
            <w:tcW w:w="1436" w:type="dxa"/>
          </w:tcPr>
          <w:p w14:paraId="0E9EFF0C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20%</w:t>
            </w:r>
          </w:p>
        </w:tc>
        <w:tc>
          <w:tcPr>
            <w:tcW w:w="1940" w:type="dxa"/>
          </w:tcPr>
          <w:p w14:paraId="04AB1AD2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Diseño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claro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1276" w:type="dxa"/>
          </w:tcPr>
          <w:p w14:paraId="3330AB41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Aceptable</w:t>
            </w:r>
            <w:proofErr w:type="spellEnd"/>
          </w:p>
        </w:tc>
        <w:tc>
          <w:tcPr>
            <w:tcW w:w="1559" w:type="dxa"/>
          </w:tcPr>
          <w:p w14:paraId="6D26A298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Limitado</w:t>
            </w:r>
            <w:proofErr w:type="spellEnd"/>
          </w:p>
        </w:tc>
        <w:tc>
          <w:tcPr>
            <w:tcW w:w="1559" w:type="dxa"/>
          </w:tcPr>
          <w:p w14:paraId="7E389415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Ausente</w:t>
            </w:r>
            <w:proofErr w:type="spellEnd"/>
          </w:p>
        </w:tc>
      </w:tr>
      <w:tr w:rsidR="00D72871" w:rsidRPr="007F5150" w14:paraId="1FF40E6A" w14:textId="77777777" w:rsidTr="00B22735">
        <w:tc>
          <w:tcPr>
            <w:tcW w:w="1439" w:type="dxa"/>
          </w:tcPr>
          <w:p w14:paraId="1E194615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Marco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teórico</w:t>
            </w:r>
            <w:proofErr w:type="spellEnd"/>
          </w:p>
        </w:tc>
        <w:tc>
          <w:tcPr>
            <w:tcW w:w="1436" w:type="dxa"/>
          </w:tcPr>
          <w:p w14:paraId="4AA24861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4EBF8648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Actual y bien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citado</w:t>
            </w:r>
            <w:proofErr w:type="spellEnd"/>
          </w:p>
        </w:tc>
        <w:tc>
          <w:tcPr>
            <w:tcW w:w="1276" w:type="dxa"/>
          </w:tcPr>
          <w:p w14:paraId="248F5837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Adecuado</w:t>
            </w:r>
            <w:proofErr w:type="spellEnd"/>
          </w:p>
        </w:tc>
        <w:tc>
          <w:tcPr>
            <w:tcW w:w="1559" w:type="dxa"/>
          </w:tcPr>
          <w:p w14:paraId="2A380A93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Escaso</w:t>
            </w:r>
            <w:proofErr w:type="spellEnd"/>
          </w:p>
        </w:tc>
        <w:tc>
          <w:tcPr>
            <w:tcW w:w="1559" w:type="dxa"/>
          </w:tcPr>
          <w:p w14:paraId="42FA8604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Ausente</w:t>
            </w:r>
            <w:proofErr w:type="spellEnd"/>
          </w:p>
        </w:tc>
      </w:tr>
      <w:tr w:rsidR="00D72871" w:rsidRPr="007F5150" w14:paraId="1AEFAC4F" w14:textId="77777777" w:rsidTr="00B22735">
        <w:tc>
          <w:tcPr>
            <w:tcW w:w="1439" w:type="dxa"/>
          </w:tcPr>
          <w:p w14:paraId="70D9AC81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Normas APA 7</w:t>
            </w:r>
          </w:p>
        </w:tc>
        <w:tc>
          <w:tcPr>
            <w:tcW w:w="1436" w:type="dxa"/>
          </w:tcPr>
          <w:p w14:paraId="69BBD350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20%</w:t>
            </w:r>
          </w:p>
        </w:tc>
        <w:tc>
          <w:tcPr>
            <w:tcW w:w="1940" w:type="dxa"/>
          </w:tcPr>
          <w:p w14:paraId="65A6870A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Rigurosas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correctas</w:t>
            </w:r>
            <w:proofErr w:type="spellEnd"/>
          </w:p>
        </w:tc>
        <w:tc>
          <w:tcPr>
            <w:tcW w:w="1276" w:type="dxa"/>
          </w:tcPr>
          <w:p w14:paraId="409788D0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Algunas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fallas</w:t>
            </w:r>
            <w:proofErr w:type="spellEnd"/>
          </w:p>
        </w:tc>
        <w:tc>
          <w:tcPr>
            <w:tcW w:w="1559" w:type="dxa"/>
          </w:tcPr>
          <w:p w14:paraId="106868E9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Errores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frecuentes</w:t>
            </w:r>
            <w:proofErr w:type="spellEnd"/>
          </w:p>
        </w:tc>
        <w:tc>
          <w:tcPr>
            <w:tcW w:w="1559" w:type="dxa"/>
          </w:tcPr>
          <w:p w14:paraId="108D61DA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No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aplica</w:t>
            </w:r>
            <w:proofErr w:type="spellEnd"/>
          </w:p>
        </w:tc>
      </w:tr>
      <w:tr w:rsidR="00D72871" w:rsidRPr="007F5150" w14:paraId="00DAD2D1" w14:textId="77777777" w:rsidTr="00B22735">
        <w:tc>
          <w:tcPr>
            <w:tcW w:w="1439" w:type="dxa"/>
          </w:tcPr>
          <w:p w14:paraId="77B20A71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Redacción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académica</w:t>
            </w:r>
            <w:proofErr w:type="spellEnd"/>
          </w:p>
        </w:tc>
        <w:tc>
          <w:tcPr>
            <w:tcW w:w="1436" w:type="dxa"/>
          </w:tcPr>
          <w:p w14:paraId="044796A7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10%</w:t>
            </w:r>
          </w:p>
        </w:tc>
        <w:tc>
          <w:tcPr>
            <w:tcW w:w="1940" w:type="dxa"/>
          </w:tcPr>
          <w:p w14:paraId="496B330C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Formal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precisa</w:t>
            </w:r>
            <w:proofErr w:type="spellEnd"/>
          </w:p>
        </w:tc>
        <w:tc>
          <w:tcPr>
            <w:tcW w:w="1276" w:type="dxa"/>
          </w:tcPr>
          <w:p w14:paraId="30923DE9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Clara</w:t>
            </w:r>
          </w:p>
        </w:tc>
        <w:tc>
          <w:tcPr>
            <w:tcW w:w="1559" w:type="dxa"/>
          </w:tcPr>
          <w:p w14:paraId="755DD25B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Básica</w:t>
            </w:r>
            <w:proofErr w:type="spellEnd"/>
          </w:p>
        </w:tc>
        <w:tc>
          <w:tcPr>
            <w:tcW w:w="1559" w:type="dxa"/>
          </w:tcPr>
          <w:p w14:paraId="2B5BEE89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Confusa</w:t>
            </w:r>
            <w:proofErr w:type="spellEnd"/>
          </w:p>
        </w:tc>
      </w:tr>
      <w:tr w:rsidR="00D72871" w:rsidRPr="007F5150" w14:paraId="70A27D94" w14:textId="77777777" w:rsidTr="00B22735">
        <w:tc>
          <w:tcPr>
            <w:tcW w:w="1439" w:type="dxa"/>
          </w:tcPr>
          <w:p w14:paraId="65D6559E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Discusión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aporte</w:t>
            </w:r>
            <w:proofErr w:type="spellEnd"/>
          </w:p>
        </w:tc>
        <w:tc>
          <w:tcPr>
            <w:tcW w:w="1436" w:type="dxa"/>
          </w:tcPr>
          <w:p w14:paraId="6A9F895B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5%</w:t>
            </w:r>
          </w:p>
        </w:tc>
        <w:tc>
          <w:tcPr>
            <w:tcW w:w="1940" w:type="dxa"/>
          </w:tcPr>
          <w:p w14:paraId="05655023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Crítica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original</w:t>
            </w:r>
          </w:p>
        </w:tc>
        <w:tc>
          <w:tcPr>
            <w:tcW w:w="1276" w:type="dxa"/>
          </w:tcPr>
          <w:p w14:paraId="1AC00DA8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Adecuada</w:t>
            </w:r>
            <w:proofErr w:type="spellEnd"/>
          </w:p>
        </w:tc>
        <w:tc>
          <w:tcPr>
            <w:tcW w:w="1559" w:type="dxa"/>
          </w:tcPr>
          <w:p w14:paraId="54D8AFAF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Limitada</w:t>
            </w:r>
          </w:p>
        </w:tc>
        <w:tc>
          <w:tcPr>
            <w:tcW w:w="1559" w:type="dxa"/>
          </w:tcPr>
          <w:p w14:paraId="17D8BB9F" w14:textId="77777777" w:rsidR="00D72871" w:rsidRPr="007F5150" w:rsidRDefault="00D7287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Inexistente</w:t>
            </w:r>
            <w:proofErr w:type="spellEnd"/>
          </w:p>
        </w:tc>
      </w:tr>
    </w:tbl>
    <w:p w14:paraId="24B88729" w14:textId="77777777" w:rsidR="00D72871" w:rsidRPr="00F512B0" w:rsidRDefault="00D72871" w:rsidP="00D72871">
      <w:pPr>
        <w:rPr>
          <w:rFonts w:cs="Times New Roman"/>
          <w:szCs w:val="24"/>
        </w:rPr>
      </w:pPr>
    </w:p>
    <w:p w14:paraId="7E3989FD" w14:textId="60D1ADD3" w:rsidR="009242C0" w:rsidRDefault="00000000" w:rsidP="00D72871">
      <w:r>
        <w:rPr>
          <w:b/>
        </w:rPr>
        <w:t xml:space="preserve">EVALUACIÓN CUALITATIVA </w:t>
      </w:r>
    </w:p>
    <w:p w14:paraId="006F9E08" w14:textId="77777777" w:rsidR="009242C0" w:rsidRDefault="00000000">
      <w:r>
        <w:rPr>
          <w:b/>
        </w:rPr>
        <w:t>1. Introducción (Nivel: 3)</w:t>
      </w:r>
    </w:p>
    <w:p w14:paraId="550E5AC4" w14:textId="7A488B3C" w:rsidR="009242C0" w:rsidRDefault="00000000">
      <w:proofErr w:type="spellStart"/>
      <w:r>
        <w:t>Observación</w:t>
      </w:r>
      <w:proofErr w:type="spellEnd"/>
      <w:r>
        <w:t>:</w:t>
      </w:r>
      <w:r w:rsidR="00D72871">
        <w:t xml:space="preserve"> </w:t>
      </w:r>
      <w:r>
        <w:t xml:space="preserve">La </w:t>
      </w:r>
      <w:proofErr w:type="spellStart"/>
      <w:r>
        <w:t>introducción</w:t>
      </w:r>
      <w:proofErr w:type="spellEnd"/>
      <w:r>
        <w:t xml:space="preserve"> </w:t>
      </w:r>
      <w:proofErr w:type="spellStart"/>
      <w:r>
        <w:t>presenta</w:t>
      </w:r>
      <w:proofErr w:type="spellEnd"/>
      <w:r>
        <w:t xml:space="preserve"> una </w:t>
      </w:r>
      <w:proofErr w:type="spellStart"/>
      <w:r>
        <w:t>contextualización</w:t>
      </w:r>
      <w:proofErr w:type="spellEnd"/>
      <w:r>
        <w:t xml:space="preserve"> pertinente; sin embargo, carece de soporte en investigaciones científicas y presenta afirmaciones generales sin suficiente citación.</w:t>
      </w:r>
    </w:p>
    <w:p w14:paraId="22BD0472" w14:textId="0E1D1433" w:rsidR="009242C0" w:rsidRDefault="00000000">
      <w:proofErr w:type="spellStart"/>
      <w:r>
        <w:t>Aporte</w:t>
      </w:r>
      <w:proofErr w:type="spellEnd"/>
      <w:r w:rsidR="00D72871">
        <w:t xml:space="preserve">: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contemporáneos</w:t>
      </w:r>
      <w:proofErr w:type="spellEnd"/>
      <w:r>
        <w:t xml:space="preserve"> en </w:t>
      </w:r>
      <w:proofErr w:type="spellStart"/>
      <w:r>
        <w:t>desarrollo</w:t>
      </w:r>
      <w:proofErr w:type="spellEnd"/>
      <w:r>
        <w:t xml:space="preserve"> infantil y salud materna (Shonkoff, OMS, UNICEF) y aumentar la densidad de citación en APA.</w:t>
      </w:r>
      <w:r>
        <w:br/>
      </w:r>
    </w:p>
    <w:p w14:paraId="4860564A" w14:textId="44B512F0" w:rsidR="009242C0" w:rsidRDefault="00000000">
      <w:r>
        <w:rPr>
          <w:b/>
        </w:rPr>
        <w:t xml:space="preserve">2. Planteamiento del </w:t>
      </w:r>
      <w:proofErr w:type="spellStart"/>
      <w:r>
        <w:rPr>
          <w:b/>
        </w:rPr>
        <w:t>problema</w:t>
      </w:r>
      <w:proofErr w:type="spellEnd"/>
      <w:r>
        <w:rPr>
          <w:b/>
        </w:rPr>
        <w:t xml:space="preserve"> (Nivel: </w:t>
      </w:r>
      <w:r w:rsidR="00D72871">
        <w:rPr>
          <w:b/>
        </w:rPr>
        <w:t>3</w:t>
      </w:r>
      <w:r>
        <w:rPr>
          <w:b/>
        </w:rPr>
        <w:t>)</w:t>
      </w:r>
    </w:p>
    <w:p w14:paraId="32DB3CA9" w14:textId="6F47A1F7" w:rsidR="009242C0" w:rsidRDefault="00000000">
      <w:proofErr w:type="spellStart"/>
      <w:r>
        <w:t>Observación</w:t>
      </w:r>
      <w:proofErr w:type="spellEnd"/>
      <w:r>
        <w:t>:</w:t>
      </w:r>
      <w:r w:rsidR="00D72871">
        <w:t xml:space="preserve"> </w:t>
      </w:r>
      <w:r>
        <w:t xml:space="preserve">El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claramente</w:t>
      </w:r>
      <w:proofErr w:type="spellEnd"/>
      <w:r>
        <w:t xml:space="preserve"> </w:t>
      </w:r>
      <w:proofErr w:type="spellStart"/>
      <w:r>
        <w:t>planteado</w:t>
      </w:r>
      <w:proofErr w:type="spellEnd"/>
      <w:r>
        <w:t xml:space="preserve"> y aborda una problemática relevante; no obstante, presenta debilidad en su profundidad teórica y análisis estructural.</w:t>
      </w:r>
    </w:p>
    <w:p w14:paraId="1FB2E8D4" w14:textId="06D29856" w:rsidR="009242C0" w:rsidRDefault="00000000">
      <w:proofErr w:type="spellStart"/>
      <w:r>
        <w:lastRenderedPageBreak/>
        <w:t>Aporte</w:t>
      </w:r>
      <w:proofErr w:type="spellEnd"/>
      <w:r w:rsidR="00D72871">
        <w:t xml:space="preserve">: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estudios</w:t>
      </w:r>
      <w:proofErr w:type="spellEnd"/>
      <w:r>
        <w:t xml:space="preserve"> </w:t>
      </w:r>
      <w:proofErr w:type="spellStart"/>
      <w:r>
        <w:t>científicos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salud</w:t>
      </w:r>
      <w:proofErr w:type="spellEnd"/>
      <w:r>
        <w:t xml:space="preserve"> materna, violencia obstétrica y desarrollo prenatal.</w:t>
      </w:r>
      <w:r>
        <w:br/>
      </w:r>
    </w:p>
    <w:p w14:paraId="2D9AC0CB" w14:textId="7DFB727E" w:rsidR="009242C0" w:rsidRDefault="00000000">
      <w:r>
        <w:rPr>
          <w:b/>
        </w:rPr>
        <w:t xml:space="preserve">3. </w:t>
      </w:r>
      <w:proofErr w:type="spellStart"/>
      <w:r>
        <w:rPr>
          <w:b/>
        </w:rPr>
        <w:t>Estructura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académica</w:t>
      </w:r>
      <w:proofErr w:type="spellEnd"/>
      <w:r>
        <w:rPr>
          <w:b/>
        </w:rPr>
        <w:t xml:space="preserve"> (Nivel: </w:t>
      </w:r>
      <w:r w:rsidR="00D72871">
        <w:rPr>
          <w:b/>
        </w:rPr>
        <w:t>3</w:t>
      </w:r>
      <w:r>
        <w:rPr>
          <w:b/>
        </w:rPr>
        <w:t>)</w:t>
      </w:r>
    </w:p>
    <w:p w14:paraId="24E2F2EE" w14:textId="4EA671D7" w:rsidR="009242C0" w:rsidRDefault="00000000">
      <w:proofErr w:type="spellStart"/>
      <w:r>
        <w:t>Observación</w:t>
      </w:r>
      <w:proofErr w:type="spellEnd"/>
      <w:r>
        <w:t>:</w:t>
      </w:r>
      <w:r w:rsidR="00D72871">
        <w:t xml:space="preserve"> </w:t>
      </w:r>
      <w:r>
        <w:t xml:space="preserve">La </w:t>
      </w:r>
      <w:proofErr w:type="spellStart"/>
      <w:r>
        <w:t>estructura</w:t>
      </w:r>
      <w:proofErr w:type="spellEnd"/>
      <w:r>
        <w:t xml:space="preserve"> es </w:t>
      </w:r>
      <w:proofErr w:type="spellStart"/>
      <w:r>
        <w:t>coherente</w:t>
      </w:r>
      <w:proofErr w:type="spellEnd"/>
      <w:r>
        <w:t>; sin embargo, carece de articulación teórica fuerte entre los apartados.</w:t>
      </w:r>
    </w:p>
    <w:p w14:paraId="318E5D5E" w14:textId="5262E4EE" w:rsidR="009242C0" w:rsidRDefault="00000000">
      <w:proofErr w:type="spellStart"/>
      <w:r>
        <w:t>Aporte</w:t>
      </w:r>
      <w:proofErr w:type="spellEnd"/>
      <w:r w:rsidR="00D72871">
        <w:t xml:space="preserve">: </w:t>
      </w:r>
      <w:proofErr w:type="spellStart"/>
      <w:r>
        <w:t>Fortalecer</w:t>
      </w:r>
      <w:proofErr w:type="spellEnd"/>
      <w:r>
        <w:t xml:space="preserve"> la </w:t>
      </w:r>
      <w:proofErr w:type="spellStart"/>
      <w:r>
        <w:t>relación</w:t>
      </w:r>
      <w:proofErr w:type="spellEnd"/>
      <w:r>
        <w:t xml:space="preserve"> entre </w:t>
      </w:r>
      <w:proofErr w:type="spellStart"/>
      <w:r>
        <w:t>problema</w:t>
      </w:r>
      <w:proofErr w:type="spellEnd"/>
      <w:r>
        <w:t xml:space="preserve">, </w:t>
      </w:r>
      <w:proofErr w:type="spellStart"/>
      <w:r>
        <w:t>teoría</w:t>
      </w:r>
      <w:proofErr w:type="spellEnd"/>
      <w:r>
        <w:t xml:space="preserve"> y </w:t>
      </w:r>
      <w:proofErr w:type="spellStart"/>
      <w:r>
        <w:t>propuesta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referentes</w:t>
      </w:r>
      <w:proofErr w:type="spellEnd"/>
      <w:r>
        <w:t xml:space="preserve"> </w:t>
      </w:r>
      <w:proofErr w:type="spellStart"/>
      <w:r>
        <w:t>científicos</w:t>
      </w:r>
      <w:proofErr w:type="spellEnd"/>
      <w:r>
        <w:t>.</w:t>
      </w:r>
    </w:p>
    <w:p w14:paraId="3DA0AEDF" w14:textId="77777777" w:rsidR="009242C0" w:rsidRDefault="00000000">
      <w:r>
        <w:rPr>
          <w:b/>
        </w:rPr>
        <w:t>4. Rigor metodológico (Nivel: 2)</w:t>
      </w:r>
    </w:p>
    <w:p w14:paraId="5861850A" w14:textId="00A1ED1C" w:rsidR="009242C0" w:rsidRDefault="00000000">
      <w:proofErr w:type="spellStart"/>
      <w:r>
        <w:t>Observación</w:t>
      </w:r>
      <w:proofErr w:type="spellEnd"/>
      <w:r>
        <w:t>:</w:t>
      </w:r>
      <w:r w:rsidR="00D72871">
        <w:t xml:space="preserve"> </w:t>
      </w:r>
      <w:r>
        <w:t xml:space="preserve">La </w:t>
      </w:r>
      <w:proofErr w:type="spellStart"/>
      <w:r>
        <w:t>metodología</w:t>
      </w:r>
      <w:proofErr w:type="spellEnd"/>
      <w:r>
        <w:t xml:space="preserve"> es </w:t>
      </w:r>
      <w:proofErr w:type="spellStart"/>
      <w:r>
        <w:t>insuficiente</w:t>
      </w:r>
      <w:proofErr w:type="spellEnd"/>
      <w:r>
        <w:t>: no define claramente el tipo de investigación ni presenta sustento metodológico teórico.</w:t>
      </w:r>
    </w:p>
    <w:p w14:paraId="3039BD48" w14:textId="7DF8FF28" w:rsidR="009242C0" w:rsidRDefault="00000000">
      <w:proofErr w:type="spellStart"/>
      <w:r>
        <w:t>Aporte</w:t>
      </w:r>
      <w:proofErr w:type="spellEnd"/>
      <w:r w:rsidR="00D72871">
        <w:t xml:space="preserve">: </w:t>
      </w:r>
      <w:proofErr w:type="spellStart"/>
      <w:r>
        <w:t>Definir</w:t>
      </w:r>
      <w:proofErr w:type="spellEnd"/>
      <w:r>
        <w:t xml:space="preserve"> como </w:t>
      </w:r>
      <w:proofErr w:type="spellStart"/>
      <w:r>
        <w:t>investigación</w:t>
      </w:r>
      <w:proofErr w:type="spellEnd"/>
      <w:r>
        <w:t xml:space="preserve"> documental cualitativa de alcance descriptivo y sustentar con Sampieri, Briones o Creswell.</w:t>
      </w:r>
      <w:r>
        <w:br/>
      </w:r>
    </w:p>
    <w:p w14:paraId="0044514B" w14:textId="77777777" w:rsidR="00D72871" w:rsidRDefault="00000000">
      <w:r>
        <w:rPr>
          <w:b/>
        </w:rPr>
        <w:t>5. Marco teórico (Nivel: 3)</w:t>
      </w:r>
    </w:p>
    <w:p w14:paraId="72478D6E" w14:textId="164A041B" w:rsidR="009242C0" w:rsidRDefault="00000000">
      <w:proofErr w:type="spellStart"/>
      <w:r>
        <w:t>Observación</w:t>
      </w:r>
      <w:proofErr w:type="spellEnd"/>
      <w:r>
        <w:t>:</w:t>
      </w:r>
      <w:r w:rsidR="00D72871">
        <w:t xml:space="preserve"> </w:t>
      </w:r>
      <w:r>
        <w:t xml:space="preserve">El </w:t>
      </w:r>
      <w:proofErr w:type="spellStart"/>
      <w:r>
        <w:t>marco</w:t>
      </w:r>
      <w:proofErr w:type="spellEnd"/>
      <w:r>
        <w:t xml:space="preserve"> </w:t>
      </w:r>
      <w:proofErr w:type="spellStart"/>
      <w:r>
        <w:t>teórico</w:t>
      </w:r>
      <w:proofErr w:type="spellEnd"/>
      <w:r>
        <w:t xml:space="preserve"> es </w:t>
      </w:r>
      <w:proofErr w:type="spellStart"/>
      <w:r>
        <w:t>pertinente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presenta predominio normativo y escasa profundidad analítica con pocos autores científicos.</w:t>
      </w:r>
    </w:p>
    <w:p w14:paraId="3E09BADC" w14:textId="0DF795E2" w:rsidR="009242C0" w:rsidRDefault="00000000">
      <w:proofErr w:type="spellStart"/>
      <w:r>
        <w:t>Aporte</w:t>
      </w:r>
      <w:proofErr w:type="spellEnd"/>
      <w:r w:rsidR="00D72871">
        <w:t xml:space="preserve">: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contemporáneos</w:t>
      </w:r>
      <w:proofErr w:type="spellEnd"/>
      <w:r>
        <w:t xml:space="preserve"> en </w:t>
      </w:r>
      <w:proofErr w:type="spellStart"/>
      <w:r>
        <w:t>desarrollo</w:t>
      </w:r>
      <w:proofErr w:type="spellEnd"/>
      <w:r>
        <w:t xml:space="preserve"> prenatal, neurodesarrollo y cuidado (Shonkoff, Siegel, Bronfenbrenner actualizado).</w:t>
      </w:r>
      <w:r>
        <w:br/>
      </w:r>
    </w:p>
    <w:p w14:paraId="1652542E" w14:textId="77777777" w:rsidR="009242C0" w:rsidRDefault="00000000">
      <w:r>
        <w:rPr>
          <w:b/>
        </w:rPr>
        <w:t>6. Normas APA 7 (Nivel: 2)</w:t>
      </w:r>
    </w:p>
    <w:p w14:paraId="6F741C69" w14:textId="4F12B3C8" w:rsidR="009242C0" w:rsidRDefault="00000000">
      <w:proofErr w:type="spellStart"/>
      <w:r>
        <w:t>Observación</w:t>
      </w:r>
      <w:proofErr w:type="spellEnd"/>
      <w:r>
        <w:t>:</w:t>
      </w:r>
      <w:r w:rsidR="00D72871">
        <w:t xml:space="preserve"> </w:t>
      </w:r>
      <w:r>
        <w:t xml:space="preserve">Se </w:t>
      </w:r>
      <w:proofErr w:type="spellStart"/>
      <w:r>
        <w:t>evidencian</w:t>
      </w:r>
      <w:proofErr w:type="spellEnd"/>
      <w:r>
        <w:t xml:space="preserve"> </w:t>
      </w:r>
      <w:proofErr w:type="spellStart"/>
      <w:r>
        <w:t>múltiples</w:t>
      </w:r>
      <w:proofErr w:type="spellEnd"/>
      <w:r>
        <w:t xml:space="preserve"> </w:t>
      </w:r>
      <w:proofErr w:type="spellStart"/>
      <w:r>
        <w:t>errores</w:t>
      </w:r>
      <w:proofErr w:type="spellEnd"/>
      <w:r>
        <w:t xml:space="preserve"> en referencias: inconsistencias, ausencia de fechas y formato incorrecto.</w:t>
      </w:r>
    </w:p>
    <w:p w14:paraId="5472CEB8" w14:textId="1E82BB90" w:rsidR="009242C0" w:rsidRDefault="00000000">
      <w:proofErr w:type="spellStart"/>
      <w:r>
        <w:t>Aport</w:t>
      </w:r>
      <w:r w:rsidR="00D72871">
        <w:t>e</w:t>
      </w:r>
      <w:proofErr w:type="spellEnd"/>
      <w:r w:rsidR="00D72871">
        <w:t xml:space="preserve">. </w:t>
      </w:r>
      <w:proofErr w:type="spellStart"/>
      <w:r>
        <w:t>Revisar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 xml:space="preserve"> </w:t>
      </w:r>
      <w:proofErr w:type="spellStart"/>
      <w:r>
        <w:t>normas</w:t>
      </w:r>
      <w:proofErr w:type="spellEnd"/>
      <w:r>
        <w:t xml:space="preserve"> APA 7 y ampliar fuentes académicas recientes.</w:t>
      </w:r>
      <w:r>
        <w:br/>
      </w:r>
    </w:p>
    <w:p w14:paraId="53715C4F" w14:textId="77777777" w:rsidR="009242C0" w:rsidRDefault="00000000">
      <w:r>
        <w:rPr>
          <w:b/>
        </w:rPr>
        <w:t>7. Redacción académica (Nivel: 3)</w:t>
      </w:r>
    </w:p>
    <w:p w14:paraId="3EEF1904" w14:textId="0D5DB838" w:rsidR="009242C0" w:rsidRDefault="00000000">
      <w:proofErr w:type="spellStart"/>
      <w:r>
        <w:t>Observación</w:t>
      </w:r>
      <w:proofErr w:type="spellEnd"/>
      <w:r>
        <w:t>:</w:t>
      </w:r>
      <w:r w:rsidR="00D72871">
        <w:t xml:space="preserve"> </w:t>
      </w:r>
      <w:r>
        <w:t xml:space="preserve">La </w:t>
      </w:r>
      <w:proofErr w:type="spellStart"/>
      <w:r>
        <w:t>redacción</w:t>
      </w:r>
      <w:proofErr w:type="spellEnd"/>
      <w:r>
        <w:t xml:space="preserve"> </w:t>
      </w:r>
      <w:proofErr w:type="spellStart"/>
      <w:r>
        <w:t>presenta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de cohesión, puntuación y precisión conceptual.</w:t>
      </w:r>
    </w:p>
    <w:p w14:paraId="1DAB7792" w14:textId="77777777" w:rsidR="00D72871" w:rsidRDefault="00000000" w:rsidP="00D72871">
      <w:proofErr w:type="spellStart"/>
      <w:r>
        <w:t>Aporte</w:t>
      </w:r>
      <w:proofErr w:type="spellEnd"/>
      <w:r w:rsidR="00D72871">
        <w:t xml:space="preserve">: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revisión</w:t>
      </w:r>
      <w:proofErr w:type="spellEnd"/>
      <w:r>
        <w:t xml:space="preserve"> de </w:t>
      </w:r>
      <w:proofErr w:type="spellStart"/>
      <w:r>
        <w:t>estilo</w:t>
      </w:r>
      <w:proofErr w:type="spellEnd"/>
      <w:r>
        <w:t xml:space="preserve"> </w:t>
      </w:r>
      <w:proofErr w:type="spellStart"/>
      <w:r>
        <w:t>académico</w:t>
      </w:r>
      <w:proofErr w:type="spellEnd"/>
      <w:r>
        <w:t xml:space="preserve">, mejorar </w:t>
      </w:r>
      <w:proofErr w:type="spellStart"/>
      <w:r>
        <w:t>conectores</w:t>
      </w:r>
      <w:proofErr w:type="spellEnd"/>
      <w:r>
        <w:t xml:space="preserve"> y </w:t>
      </w:r>
      <w:proofErr w:type="spellStart"/>
      <w:r>
        <w:t>claridad</w:t>
      </w:r>
      <w:proofErr w:type="spellEnd"/>
      <w:r>
        <w:t xml:space="preserve"> </w:t>
      </w:r>
      <w:proofErr w:type="spellStart"/>
      <w:r>
        <w:t>argumentativa</w:t>
      </w:r>
      <w:proofErr w:type="spellEnd"/>
      <w:r>
        <w:t>.</w:t>
      </w:r>
      <w:r w:rsidR="00D72871">
        <w:t xml:space="preserve"> </w:t>
      </w:r>
      <w:proofErr w:type="spellStart"/>
      <w:r w:rsidR="00D72871">
        <w:t>Autores</w:t>
      </w:r>
      <w:proofErr w:type="spellEnd"/>
      <w:r w:rsidR="00D72871">
        <w:t xml:space="preserve"> </w:t>
      </w:r>
      <w:proofErr w:type="spellStart"/>
      <w:r w:rsidR="00D72871">
        <w:t>contemporáneos</w:t>
      </w:r>
      <w:proofErr w:type="spellEnd"/>
      <w:r w:rsidR="00D72871">
        <w:t xml:space="preserve"> </w:t>
      </w:r>
      <w:proofErr w:type="spellStart"/>
      <w:r w:rsidR="00D72871">
        <w:t>sugeridos</w:t>
      </w:r>
      <w:proofErr w:type="spellEnd"/>
      <w:r w:rsidR="00D72871">
        <w:t>:</w:t>
      </w:r>
      <w:r w:rsidR="00D72871">
        <w:br/>
      </w:r>
    </w:p>
    <w:p w14:paraId="759F91E1" w14:textId="5616DE0D" w:rsidR="009242C0" w:rsidRDefault="00D72871" w:rsidP="00D72871">
      <w:r>
        <w:lastRenderedPageBreak/>
        <w:t>- Jack P. Shonkoff</w:t>
      </w:r>
      <w:r>
        <w:br/>
        <w:t>- Daniel Siegel</w:t>
      </w:r>
      <w:r>
        <w:br/>
        <w:t>- Allan Schore</w:t>
      </w:r>
      <w:r>
        <w:br/>
        <w:t xml:space="preserve">- Urie Bronfenbrenner (en </w:t>
      </w:r>
      <w:proofErr w:type="spellStart"/>
      <w:r>
        <w:t>diálogo</w:t>
      </w:r>
      <w:proofErr w:type="spellEnd"/>
      <w:r>
        <w:t xml:space="preserve"> con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actuales</w:t>
      </w:r>
      <w:proofErr w:type="spellEnd"/>
      <w:r>
        <w:t>)</w:t>
      </w:r>
      <w:r w:rsidR="00000000">
        <w:br/>
      </w:r>
    </w:p>
    <w:p w14:paraId="05AC665E" w14:textId="0E0C9C32" w:rsidR="009242C0" w:rsidRDefault="00000000">
      <w:r>
        <w:rPr>
          <w:b/>
        </w:rPr>
        <w:t xml:space="preserve">8. Desarrollo de la </w:t>
      </w:r>
      <w:proofErr w:type="spellStart"/>
      <w:r>
        <w:rPr>
          <w:b/>
        </w:rPr>
        <w:t>propuesta</w:t>
      </w:r>
      <w:proofErr w:type="spellEnd"/>
      <w:r>
        <w:rPr>
          <w:b/>
        </w:rPr>
        <w:t xml:space="preserve"> (Nivel: </w:t>
      </w:r>
      <w:r w:rsidR="00D72871">
        <w:rPr>
          <w:b/>
        </w:rPr>
        <w:t>3</w:t>
      </w:r>
      <w:r>
        <w:rPr>
          <w:b/>
        </w:rPr>
        <w:t>)</w:t>
      </w:r>
    </w:p>
    <w:p w14:paraId="41DFE0C4" w14:textId="3CA4CEC4" w:rsidR="009242C0" w:rsidRDefault="00000000">
      <w:proofErr w:type="spellStart"/>
      <w:r>
        <w:t>Observación</w:t>
      </w:r>
      <w:proofErr w:type="spellEnd"/>
      <w:r>
        <w:t>:</w:t>
      </w:r>
      <w:r w:rsidR="00D72871">
        <w:t xml:space="preserve"> </w:t>
      </w:r>
      <w:r>
        <w:t xml:space="preserve">La </w:t>
      </w:r>
      <w:proofErr w:type="spellStart"/>
      <w:r>
        <w:t>propuesta</w:t>
      </w:r>
      <w:proofErr w:type="spellEnd"/>
      <w:r>
        <w:t xml:space="preserve"> es </w:t>
      </w:r>
      <w:proofErr w:type="spellStart"/>
      <w:r>
        <w:t>pertinente</w:t>
      </w:r>
      <w:proofErr w:type="spellEnd"/>
      <w:r>
        <w:t>, bien estructurada y coherente con el problema; sin embargo, carece de respaldo en investigaciones científicas.</w:t>
      </w:r>
    </w:p>
    <w:p w14:paraId="44BE9705" w14:textId="412D2AEF" w:rsidR="009242C0" w:rsidRDefault="00000000">
      <w:proofErr w:type="spellStart"/>
      <w:r>
        <w:t>Aporte</w:t>
      </w:r>
      <w:proofErr w:type="spellEnd"/>
      <w:r w:rsidR="00D72871">
        <w:t xml:space="preserve">: </w:t>
      </w:r>
      <w:proofErr w:type="spellStart"/>
      <w:r>
        <w:t>Sustentar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 xml:space="preserve"> con </w:t>
      </w:r>
      <w:proofErr w:type="spellStart"/>
      <w:r>
        <w:t>estudios</w:t>
      </w:r>
      <w:proofErr w:type="spellEnd"/>
      <w:r>
        <w:t xml:space="preserve"> </w:t>
      </w:r>
      <w:proofErr w:type="spellStart"/>
      <w:r>
        <w:t>empíricos</w:t>
      </w:r>
      <w:proofErr w:type="spellEnd"/>
      <w:r>
        <w:t xml:space="preserve"> en salud materna y desarrollo infantil.</w:t>
      </w:r>
      <w:r>
        <w:br/>
      </w:r>
    </w:p>
    <w:p w14:paraId="5EB47028" w14:textId="77777777" w:rsidR="009242C0" w:rsidRDefault="00000000">
      <w:r>
        <w:rPr>
          <w:b/>
        </w:rPr>
        <w:t>9. Discusión y aporte (Nivel: 3)</w:t>
      </w:r>
    </w:p>
    <w:p w14:paraId="4B3FAA76" w14:textId="6EACE69E" w:rsidR="009242C0" w:rsidRDefault="00000000">
      <w:proofErr w:type="spellStart"/>
      <w:r>
        <w:t>Observació</w:t>
      </w:r>
      <w:r w:rsidR="00D72871">
        <w:t>n</w:t>
      </w:r>
      <w:proofErr w:type="spellEnd"/>
      <w:r w:rsidR="00D72871">
        <w:t xml:space="preserve">: </w:t>
      </w:r>
      <w:r>
        <w:t xml:space="preserve">La </w:t>
      </w:r>
      <w:proofErr w:type="spellStart"/>
      <w:r>
        <w:t>discusión</w:t>
      </w:r>
      <w:proofErr w:type="spellEnd"/>
      <w:r>
        <w:t xml:space="preserve"> es </w:t>
      </w:r>
      <w:proofErr w:type="spellStart"/>
      <w:r>
        <w:t>adecuada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limitada en contraste con literatura científica.</w:t>
      </w:r>
    </w:p>
    <w:p w14:paraId="27E4A9B7" w14:textId="46517389" w:rsidR="009242C0" w:rsidRDefault="00000000" w:rsidP="00D72871">
      <w:proofErr w:type="spellStart"/>
      <w:r>
        <w:t>Aporte</w:t>
      </w:r>
      <w:proofErr w:type="spellEnd"/>
      <w:r>
        <w:t xml:space="preserve"> / mejora </w:t>
      </w:r>
      <w:proofErr w:type="spellStart"/>
      <w:r>
        <w:t>concreta</w:t>
      </w:r>
      <w:proofErr w:type="spellEnd"/>
      <w:r>
        <w:t>:</w:t>
      </w:r>
      <w:r w:rsidR="00D72871">
        <w:t xml:space="preserve">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comparación</w:t>
      </w:r>
      <w:proofErr w:type="spellEnd"/>
      <w:r>
        <w:t xml:space="preserve"> con </w:t>
      </w:r>
      <w:proofErr w:type="spellStart"/>
      <w:r>
        <w:t>estudios</w:t>
      </w:r>
      <w:proofErr w:type="spellEnd"/>
      <w:r>
        <w:t xml:space="preserve"> </w:t>
      </w:r>
      <w:proofErr w:type="spellStart"/>
      <w:r>
        <w:t>internacionales</w:t>
      </w:r>
      <w:proofErr w:type="spellEnd"/>
      <w:r>
        <w:t xml:space="preserve"> y fortalecer análisis crítico.</w:t>
      </w:r>
      <w:r>
        <w:br/>
      </w:r>
    </w:p>
    <w:p w14:paraId="0A4FA63A" w14:textId="3BB9FA51" w:rsidR="009242C0" w:rsidRPr="00D72871" w:rsidRDefault="00D72871">
      <w:pPr>
        <w:rPr>
          <w:b/>
          <w:bCs/>
        </w:rPr>
      </w:pPr>
      <w:r w:rsidRPr="00D72871">
        <w:rPr>
          <w:b/>
          <w:bCs/>
        </w:rPr>
        <w:t xml:space="preserve">10. </w:t>
      </w:r>
      <w:r w:rsidR="00000000" w:rsidRPr="00D72871">
        <w:rPr>
          <w:b/>
          <w:bCs/>
        </w:rPr>
        <w:t>R</w:t>
      </w:r>
      <w:r w:rsidRPr="00D72871">
        <w:rPr>
          <w:b/>
          <w:bCs/>
        </w:rPr>
        <w:t xml:space="preserve">eferencias </w:t>
      </w:r>
      <w:proofErr w:type="spellStart"/>
      <w:r w:rsidRPr="00D72871">
        <w:rPr>
          <w:b/>
          <w:bCs/>
        </w:rPr>
        <w:t>sugeridas</w:t>
      </w:r>
      <w:proofErr w:type="spellEnd"/>
      <w:r w:rsidRPr="00D72871">
        <w:rPr>
          <w:b/>
          <w:bCs/>
        </w:rPr>
        <w:t xml:space="preserve"> (</w:t>
      </w:r>
      <w:proofErr w:type="spellStart"/>
      <w:r w:rsidRPr="00D72871">
        <w:rPr>
          <w:b/>
          <w:bCs/>
        </w:rPr>
        <w:t>apa</w:t>
      </w:r>
      <w:proofErr w:type="spellEnd"/>
      <w:r w:rsidRPr="00D72871">
        <w:rPr>
          <w:b/>
          <w:bCs/>
        </w:rPr>
        <w:t xml:space="preserve"> 7)</w:t>
      </w:r>
      <w:r w:rsidRPr="00D72871">
        <w:rPr>
          <w:b/>
          <w:bCs/>
        </w:rPr>
        <w:br/>
      </w:r>
    </w:p>
    <w:p w14:paraId="2CA8C342" w14:textId="77777777" w:rsidR="009242C0" w:rsidRDefault="00000000">
      <w:r>
        <w:t>Hernández Sampieri, R. (2014). Metodología de la investigación.</w:t>
      </w:r>
    </w:p>
    <w:p w14:paraId="615779B1" w14:textId="77777777" w:rsidR="009242C0" w:rsidRDefault="00000000">
      <w:r>
        <w:t>Creswell, J. (2014). Research design.</w:t>
      </w:r>
    </w:p>
    <w:p w14:paraId="73E45669" w14:textId="77777777" w:rsidR="009242C0" w:rsidRDefault="00000000">
      <w:r>
        <w:t>Shonkoff, J. (2012). Early childhood development.</w:t>
      </w:r>
    </w:p>
    <w:p w14:paraId="19D3F58E" w14:textId="77777777" w:rsidR="009242C0" w:rsidRDefault="00000000">
      <w:r>
        <w:t>Siegel, D. (2012). The developing mind.</w:t>
      </w:r>
    </w:p>
    <w:p w14:paraId="7380025A" w14:textId="77777777" w:rsidR="009242C0" w:rsidRDefault="00000000">
      <w:r>
        <w:t>Schore, A. (2012). Affect regulation.</w:t>
      </w:r>
    </w:p>
    <w:p w14:paraId="10E738A0" w14:textId="77777777" w:rsidR="009242C0" w:rsidRDefault="00000000">
      <w:r>
        <w:t>OMS. (2019). Atención respetuosa en el embarazo.</w:t>
      </w:r>
    </w:p>
    <w:p w14:paraId="11740441" w14:textId="2AD36694" w:rsidR="009242C0" w:rsidRDefault="00000000">
      <w:r>
        <w:br/>
      </w:r>
      <w:r w:rsidR="00D72871">
        <w:t>Evaluación</w:t>
      </w:r>
      <w:r>
        <w:t>:</w:t>
      </w:r>
      <w:r>
        <w:br/>
        <w:t xml:space="preserve">☑ </w:t>
      </w:r>
      <w:proofErr w:type="spellStart"/>
      <w:r>
        <w:t>Publicable</w:t>
      </w:r>
      <w:proofErr w:type="spellEnd"/>
      <w:r>
        <w:t xml:space="preserve"> con ajustes importantes (debilidad metodológica y teórica)</w:t>
      </w:r>
    </w:p>
    <w:sectPr w:rsidR="009242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2202251">
    <w:abstractNumId w:val="8"/>
  </w:num>
  <w:num w:numId="2" w16cid:durableId="1795518367">
    <w:abstractNumId w:val="6"/>
  </w:num>
  <w:num w:numId="3" w16cid:durableId="1840073366">
    <w:abstractNumId w:val="5"/>
  </w:num>
  <w:num w:numId="4" w16cid:durableId="497230232">
    <w:abstractNumId w:val="4"/>
  </w:num>
  <w:num w:numId="5" w16cid:durableId="300774577">
    <w:abstractNumId w:val="7"/>
  </w:num>
  <w:num w:numId="6" w16cid:durableId="1893419968">
    <w:abstractNumId w:val="3"/>
  </w:num>
  <w:num w:numId="7" w16cid:durableId="1736390260">
    <w:abstractNumId w:val="2"/>
  </w:num>
  <w:num w:numId="8" w16cid:durableId="1633630938">
    <w:abstractNumId w:val="1"/>
  </w:num>
  <w:num w:numId="9" w16cid:durableId="2145809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3E9B"/>
    <w:rsid w:val="0029639D"/>
    <w:rsid w:val="00326F90"/>
    <w:rsid w:val="009242C0"/>
    <w:rsid w:val="00AA1D8D"/>
    <w:rsid w:val="00AA2063"/>
    <w:rsid w:val="00B47730"/>
    <w:rsid w:val="00CB0664"/>
    <w:rsid w:val="00D728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EB2C9"/>
  <w14:defaultImageDpi w14:val="300"/>
  <w15:docId w15:val="{D89D0D8F-0F0B-4F4E-88EC-C5DF3F4F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Jenny Consuelo Cuesta Montanez</cp:lastModifiedBy>
  <cp:revision>2</cp:revision>
  <dcterms:created xsi:type="dcterms:W3CDTF">2026-04-29T02:31:00Z</dcterms:created>
  <dcterms:modified xsi:type="dcterms:W3CDTF">2026-04-29T02:31:00Z</dcterms:modified>
  <cp:category/>
</cp:coreProperties>
</file>