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5AEB8" w14:textId="77777777" w:rsidR="00637AD1" w:rsidRDefault="00637AD1" w:rsidP="00637AD1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UNIVERSIDAD DISTRITAL FRANCISCO JOSÉ DE CALDAS</w:t>
      </w:r>
    </w:p>
    <w:p w14:paraId="367CB7BD" w14:textId="77777777" w:rsidR="00637AD1" w:rsidRDefault="00637AD1" w:rsidP="00637AD1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LICENCIATURA EN EDUCACIÓN INFANTIL</w:t>
      </w:r>
    </w:p>
    <w:p w14:paraId="69A1A0E7" w14:textId="77777777" w:rsidR="00637AD1" w:rsidRDefault="00637AD1" w:rsidP="00637AD1">
      <w:pPr>
        <w:spacing w:after="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INFANCIAS Y REDES DE CUIDADO: COMUNIDAD, ESCUELA Y FAMILIA </w:t>
      </w:r>
    </w:p>
    <w:p w14:paraId="78A6B68D" w14:textId="77777777" w:rsidR="00637AD1" w:rsidRDefault="00637AD1" w:rsidP="00637AD1">
      <w:pPr>
        <w:spacing w:after="0"/>
        <w:jc w:val="center"/>
        <w:rPr>
          <w:rFonts w:cs="Times New Roman"/>
          <w:b/>
          <w:szCs w:val="24"/>
        </w:rPr>
      </w:pPr>
    </w:p>
    <w:p w14:paraId="2EB629FF" w14:textId="77777777" w:rsidR="00637AD1" w:rsidRDefault="00637AD1" w:rsidP="00637AD1">
      <w:pPr>
        <w:rPr>
          <w:rFonts w:cs="Times New Roman"/>
          <w:szCs w:val="24"/>
        </w:rPr>
      </w:pPr>
      <w:r w:rsidRPr="00F512B0">
        <w:rPr>
          <w:rFonts w:cs="Times New Roman"/>
          <w:b/>
          <w:szCs w:val="24"/>
        </w:rPr>
        <w:t>RÚBRICA EVALUACIÓN DE ARTÍCULOS ACADÉMICOS</w:t>
      </w:r>
      <w:r w:rsidRPr="00F512B0">
        <w:rPr>
          <w:rFonts w:cs="Times New Roman"/>
          <w:b/>
          <w:szCs w:val="24"/>
        </w:rPr>
        <w:br/>
      </w:r>
    </w:p>
    <w:p w14:paraId="1D75EF56" w14:textId="1B7E7620" w:rsidR="00637AD1" w:rsidRPr="00374F72" w:rsidRDefault="00637AD1" w:rsidP="00637AD1">
      <w:pPr>
        <w:spacing w:after="0" w:line="240" w:lineRule="auto"/>
        <w:rPr>
          <w:rFonts w:cs="Times New Roman"/>
          <w:szCs w:val="24"/>
          <w:u w:val="single"/>
          <w:lang w:val="es-MX"/>
        </w:rPr>
      </w:pPr>
      <w:proofErr w:type="spellStart"/>
      <w:r w:rsidRPr="00374F72">
        <w:rPr>
          <w:rFonts w:cs="Times New Roman"/>
          <w:b/>
          <w:bCs/>
          <w:szCs w:val="24"/>
        </w:rPr>
        <w:t>Título</w:t>
      </w:r>
      <w:proofErr w:type="spellEnd"/>
      <w:r w:rsidRPr="00374F72">
        <w:rPr>
          <w:rFonts w:cs="Times New Roman"/>
          <w:b/>
          <w:bCs/>
          <w:szCs w:val="24"/>
        </w:rPr>
        <w:t>:</w:t>
      </w:r>
      <w:r>
        <w:rPr>
          <w:rFonts w:cs="Times New Roman"/>
          <w:szCs w:val="24"/>
        </w:rPr>
        <w:t xml:space="preserve">  </w:t>
      </w:r>
      <w:proofErr w:type="spellStart"/>
      <w:r>
        <w:t>Maltrato</w:t>
      </w:r>
      <w:proofErr w:type="spellEnd"/>
      <w:r>
        <w:t xml:space="preserve"> </w:t>
      </w:r>
      <w:proofErr w:type="spellStart"/>
      <w:r>
        <w:t>infantil</w:t>
      </w:r>
      <w:proofErr w:type="spellEnd"/>
      <w:r>
        <w:t xml:space="preserve"> en Colombia: más </w:t>
      </w:r>
      <w:proofErr w:type="spellStart"/>
      <w:r>
        <w:t>allá</w:t>
      </w:r>
      <w:proofErr w:type="spellEnd"/>
      <w:r>
        <w:t xml:space="preserve"> de la </w:t>
      </w:r>
      <w:proofErr w:type="spellStart"/>
      <w:r>
        <w:t>respuesta</w:t>
      </w:r>
      <w:proofErr w:type="spellEnd"/>
      <w:r>
        <w:t xml:space="preserve"> </w:t>
      </w:r>
      <w:proofErr w:type="spellStart"/>
      <w:r>
        <w:t>reactiva</w:t>
      </w:r>
      <w:proofErr w:type="spellEnd"/>
    </w:p>
    <w:p w14:paraId="506B6599" w14:textId="7C41502E" w:rsidR="00637AD1" w:rsidRDefault="00637AD1" w:rsidP="00637AD1">
      <w:pPr>
        <w:spacing w:after="0" w:line="240" w:lineRule="auto"/>
        <w:rPr>
          <w:rFonts w:cs="Times New Roman"/>
          <w:szCs w:val="24"/>
          <w:lang w:val="es-MX"/>
        </w:rPr>
      </w:pPr>
      <w:r w:rsidRPr="00374F72">
        <w:rPr>
          <w:rFonts w:cs="Times New Roman"/>
          <w:b/>
          <w:bCs/>
          <w:szCs w:val="24"/>
          <w:lang w:val="es-MX"/>
        </w:rPr>
        <w:t>Autores:</w:t>
      </w:r>
      <w:r>
        <w:rPr>
          <w:rFonts w:cs="Times New Roman"/>
          <w:szCs w:val="24"/>
          <w:lang w:val="es-MX"/>
        </w:rPr>
        <w:t xml:space="preserve"> </w:t>
      </w:r>
      <w:r>
        <w:t>Yuly Andrea Bastidas – Heidy Tatiana Barreto – Yessica Dayanna Guerra – Daniela Rico</w:t>
      </w:r>
    </w:p>
    <w:p w14:paraId="432570A1" w14:textId="77777777" w:rsidR="00637AD1" w:rsidRPr="00806A43" w:rsidRDefault="00637AD1" w:rsidP="00637AD1">
      <w:pPr>
        <w:spacing w:line="240" w:lineRule="auto"/>
        <w:rPr>
          <w:rFonts w:cs="Times New Roman"/>
          <w:szCs w:val="24"/>
          <w:lang w:val="es-MX"/>
        </w:rPr>
      </w:pPr>
    </w:p>
    <w:p w14:paraId="0E5EA65C" w14:textId="77777777" w:rsidR="00637AD1" w:rsidRPr="00806A43" w:rsidRDefault="00637AD1" w:rsidP="00637AD1">
      <w:pPr>
        <w:rPr>
          <w:rFonts w:cs="Times New Roman"/>
          <w:b/>
          <w:bCs/>
          <w:szCs w:val="24"/>
        </w:rPr>
      </w:pPr>
      <w:r w:rsidRPr="00806A43">
        <w:rPr>
          <w:rFonts w:cs="Times New Roman"/>
          <w:b/>
          <w:bCs/>
          <w:szCs w:val="24"/>
        </w:rPr>
        <w:t>1. RÚBRICA DE EVALUACIÓN</w:t>
      </w:r>
      <w:r w:rsidRPr="00806A43">
        <w:rPr>
          <w:rFonts w:cs="Times New Roman"/>
          <w:b/>
          <w:bCs/>
          <w:szCs w:val="24"/>
        </w:rPr>
        <w:br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"/>
        <w:gridCol w:w="1436"/>
        <w:gridCol w:w="1940"/>
        <w:gridCol w:w="1276"/>
        <w:gridCol w:w="1559"/>
        <w:gridCol w:w="1559"/>
      </w:tblGrid>
      <w:tr w:rsidR="00637AD1" w:rsidRPr="007F5150" w14:paraId="5205455F" w14:textId="77777777" w:rsidTr="00B22735">
        <w:tc>
          <w:tcPr>
            <w:tcW w:w="1439" w:type="dxa"/>
          </w:tcPr>
          <w:p w14:paraId="6020D10A" w14:textId="77777777" w:rsidR="00637AD1" w:rsidRPr="007F5150" w:rsidRDefault="00637AD1" w:rsidP="00B22735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b/>
                <w:bCs/>
                <w:sz w:val="20"/>
                <w:szCs w:val="20"/>
              </w:rPr>
              <w:t>Criterio</w:t>
            </w:r>
            <w:proofErr w:type="spellEnd"/>
          </w:p>
        </w:tc>
        <w:tc>
          <w:tcPr>
            <w:tcW w:w="1436" w:type="dxa"/>
          </w:tcPr>
          <w:p w14:paraId="6600609F" w14:textId="77777777" w:rsidR="00637AD1" w:rsidRPr="007F5150" w:rsidRDefault="00637AD1" w:rsidP="00B22735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F5150">
              <w:rPr>
                <w:rFonts w:cs="Times New Roman"/>
                <w:b/>
                <w:bCs/>
                <w:sz w:val="20"/>
                <w:szCs w:val="20"/>
              </w:rPr>
              <w:t>Peso</w:t>
            </w:r>
          </w:p>
        </w:tc>
        <w:tc>
          <w:tcPr>
            <w:tcW w:w="1940" w:type="dxa"/>
          </w:tcPr>
          <w:p w14:paraId="3787947F" w14:textId="77777777" w:rsidR="00637AD1" w:rsidRPr="007F5150" w:rsidRDefault="00637AD1" w:rsidP="00B22735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F5150">
              <w:rPr>
                <w:rFonts w:cs="Times New Roman"/>
                <w:b/>
                <w:bCs/>
                <w:sz w:val="20"/>
                <w:szCs w:val="20"/>
              </w:rPr>
              <w:t>Excelente (5)</w:t>
            </w:r>
          </w:p>
        </w:tc>
        <w:tc>
          <w:tcPr>
            <w:tcW w:w="1276" w:type="dxa"/>
          </w:tcPr>
          <w:p w14:paraId="675892B8" w14:textId="77777777" w:rsidR="00637AD1" w:rsidRPr="007F5150" w:rsidRDefault="00637AD1" w:rsidP="00B22735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F5150">
              <w:rPr>
                <w:rFonts w:cs="Times New Roman"/>
                <w:b/>
                <w:bCs/>
                <w:sz w:val="20"/>
                <w:szCs w:val="20"/>
              </w:rPr>
              <w:t>Alto (4)</w:t>
            </w:r>
          </w:p>
        </w:tc>
        <w:tc>
          <w:tcPr>
            <w:tcW w:w="1559" w:type="dxa"/>
          </w:tcPr>
          <w:p w14:paraId="4C017ABA" w14:textId="77777777" w:rsidR="00637AD1" w:rsidRPr="007F5150" w:rsidRDefault="00637AD1" w:rsidP="00B22735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b/>
                <w:bCs/>
                <w:sz w:val="20"/>
                <w:szCs w:val="20"/>
              </w:rPr>
              <w:t>Básico</w:t>
            </w:r>
            <w:proofErr w:type="spellEnd"/>
            <w:r w:rsidRPr="007F5150">
              <w:rPr>
                <w:rFonts w:cs="Times New Roman"/>
                <w:b/>
                <w:bCs/>
                <w:sz w:val="20"/>
                <w:szCs w:val="20"/>
              </w:rPr>
              <w:t xml:space="preserve"> (3)</w:t>
            </w:r>
          </w:p>
        </w:tc>
        <w:tc>
          <w:tcPr>
            <w:tcW w:w="1559" w:type="dxa"/>
          </w:tcPr>
          <w:p w14:paraId="6FCE2243" w14:textId="77777777" w:rsidR="00637AD1" w:rsidRPr="007F5150" w:rsidRDefault="00637AD1" w:rsidP="00B22735">
            <w:pPr>
              <w:spacing w:after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7F5150">
              <w:rPr>
                <w:rFonts w:cs="Times New Roman"/>
                <w:b/>
                <w:bCs/>
                <w:sz w:val="20"/>
                <w:szCs w:val="20"/>
              </w:rPr>
              <w:t>Bajo (1-2)</w:t>
            </w:r>
          </w:p>
        </w:tc>
      </w:tr>
      <w:tr w:rsidR="00637AD1" w:rsidRPr="007F5150" w14:paraId="488411F4" w14:textId="77777777" w:rsidTr="00B22735">
        <w:tc>
          <w:tcPr>
            <w:tcW w:w="1439" w:type="dxa"/>
          </w:tcPr>
          <w:p w14:paraId="2F43300B" w14:textId="77777777" w:rsidR="00637AD1" w:rsidRPr="007F5150" w:rsidRDefault="00637AD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Planteamiento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del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problema</w:t>
            </w:r>
            <w:proofErr w:type="spellEnd"/>
          </w:p>
        </w:tc>
        <w:tc>
          <w:tcPr>
            <w:tcW w:w="1436" w:type="dxa"/>
          </w:tcPr>
          <w:p w14:paraId="3F96EA5E" w14:textId="77777777" w:rsidR="00637AD1" w:rsidRPr="007F5150" w:rsidRDefault="00637AD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15%</w:t>
            </w:r>
          </w:p>
        </w:tc>
        <w:tc>
          <w:tcPr>
            <w:tcW w:w="1940" w:type="dxa"/>
          </w:tcPr>
          <w:p w14:paraId="1BA9DFDB" w14:textId="77777777" w:rsidR="00637AD1" w:rsidRPr="007F5150" w:rsidRDefault="00637AD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Con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datos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y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teoría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sólida</w:t>
            </w:r>
            <w:proofErr w:type="spellEnd"/>
          </w:p>
        </w:tc>
        <w:tc>
          <w:tcPr>
            <w:tcW w:w="1276" w:type="dxa"/>
          </w:tcPr>
          <w:p w14:paraId="5EFDA7E1" w14:textId="77777777" w:rsidR="00637AD1" w:rsidRPr="007F5150" w:rsidRDefault="00637AD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Datos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parciales</w:t>
            </w:r>
            <w:proofErr w:type="spellEnd"/>
          </w:p>
        </w:tc>
        <w:tc>
          <w:tcPr>
            <w:tcW w:w="1559" w:type="dxa"/>
          </w:tcPr>
          <w:p w14:paraId="441E3BFA" w14:textId="77777777" w:rsidR="00637AD1" w:rsidRPr="007F5150" w:rsidRDefault="00637AD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Descriptivo</w:t>
            </w:r>
            <w:proofErr w:type="spellEnd"/>
          </w:p>
        </w:tc>
        <w:tc>
          <w:tcPr>
            <w:tcW w:w="1559" w:type="dxa"/>
          </w:tcPr>
          <w:p w14:paraId="56EFCC79" w14:textId="77777777" w:rsidR="00637AD1" w:rsidRPr="007F5150" w:rsidRDefault="00637AD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Sin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claridad</w:t>
            </w:r>
            <w:proofErr w:type="spellEnd"/>
          </w:p>
        </w:tc>
      </w:tr>
      <w:tr w:rsidR="00637AD1" w:rsidRPr="007F5150" w14:paraId="43576523" w14:textId="77777777" w:rsidTr="00B22735">
        <w:tc>
          <w:tcPr>
            <w:tcW w:w="1439" w:type="dxa"/>
          </w:tcPr>
          <w:p w14:paraId="0DB188DF" w14:textId="77777777" w:rsidR="00637AD1" w:rsidRPr="007F5150" w:rsidRDefault="00637AD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Estructura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académica</w:t>
            </w:r>
            <w:proofErr w:type="spellEnd"/>
          </w:p>
        </w:tc>
        <w:tc>
          <w:tcPr>
            <w:tcW w:w="1436" w:type="dxa"/>
          </w:tcPr>
          <w:p w14:paraId="6EDC9492" w14:textId="77777777" w:rsidR="00637AD1" w:rsidRPr="007F5150" w:rsidRDefault="00637AD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15%</w:t>
            </w:r>
          </w:p>
        </w:tc>
        <w:tc>
          <w:tcPr>
            <w:tcW w:w="1940" w:type="dxa"/>
          </w:tcPr>
          <w:p w14:paraId="1F3CA2C5" w14:textId="77777777" w:rsidR="00637AD1" w:rsidRPr="007F5150" w:rsidRDefault="00637AD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Completa y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articulada</w:t>
            </w:r>
            <w:proofErr w:type="spellEnd"/>
          </w:p>
        </w:tc>
        <w:tc>
          <w:tcPr>
            <w:tcW w:w="1276" w:type="dxa"/>
          </w:tcPr>
          <w:p w14:paraId="743D3176" w14:textId="77777777" w:rsidR="00637AD1" w:rsidRPr="007F5150" w:rsidRDefault="00637AD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Leves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fallas</w:t>
            </w:r>
            <w:proofErr w:type="spellEnd"/>
          </w:p>
        </w:tc>
        <w:tc>
          <w:tcPr>
            <w:tcW w:w="1559" w:type="dxa"/>
          </w:tcPr>
          <w:p w14:paraId="6A9F6A29" w14:textId="77777777" w:rsidR="00637AD1" w:rsidRPr="007F5150" w:rsidRDefault="00637AD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Incompleta</w:t>
            </w:r>
            <w:proofErr w:type="spellEnd"/>
          </w:p>
        </w:tc>
        <w:tc>
          <w:tcPr>
            <w:tcW w:w="1559" w:type="dxa"/>
          </w:tcPr>
          <w:p w14:paraId="00B88F20" w14:textId="77777777" w:rsidR="00637AD1" w:rsidRPr="007F5150" w:rsidRDefault="00637AD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Desorganizada</w:t>
            </w:r>
            <w:proofErr w:type="spellEnd"/>
          </w:p>
        </w:tc>
      </w:tr>
      <w:tr w:rsidR="00637AD1" w:rsidRPr="007F5150" w14:paraId="224848F5" w14:textId="77777777" w:rsidTr="00B22735">
        <w:tc>
          <w:tcPr>
            <w:tcW w:w="1439" w:type="dxa"/>
          </w:tcPr>
          <w:p w14:paraId="0ACFD77F" w14:textId="77777777" w:rsidR="00637AD1" w:rsidRPr="007F5150" w:rsidRDefault="00637AD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Rigor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metodológico</w:t>
            </w:r>
            <w:proofErr w:type="spellEnd"/>
          </w:p>
        </w:tc>
        <w:tc>
          <w:tcPr>
            <w:tcW w:w="1436" w:type="dxa"/>
          </w:tcPr>
          <w:p w14:paraId="628AD1AA" w14:textId="77777777" w:rsidR="00637AD1" w:rsidRPr="007F5150" w:rsidRDefault="00637AD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20%</w:t>
            </w:r>
          </w:p>
        </w:tc>
        <w:tc>
          <w:tcPr>
            <w:tcW w:w="1940" w:type="dxa"/>
          </w:tcPr>
          <w:p w14:paraId="029A5F3F" w14:textId="77777777" w:rsidR="00637AD1" w:rsidRPr="007F5150" w:rsidRDefault="00637AD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Diseño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claro y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completo</w:t>
            </w:r>
            <w:proofErr w:type="spellEnd"/>
          </w:p>
        </w:tc>
        <w:tc>
          <w:tcPr>
            <w:tcW w:w="1276" w:type="dxa"/>
          </w:tcPr>
          <w:p w14:paraId="7744AA5B" w14:textId="77777777" w:rsidR="00637AD1" w:rsidRPr="007F5150" w:rsidRDefault="00637AD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Aceptable</w:t>
            </w:r>
            <w:proofErr w:type="spellEnd"/>
          </w:p>
        </w:tc>
        <w:tc>
          <w:tcPr>
            <w:tcW w:w="1559" w:type="dxa"/>
          </w:tcPr>
          <w:p w14:paraId="2048674A" w14:textId="77777777" w:rsidR="00637AD1" w:rsidRPr="007F5150" w:rsidRDefault="00637AD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Limitado</w:t>
            </w:r>
            <w:proofErr w:type="spellEnd"/>
          </w:p>
        </w:tc>
        <w:tc>
          <w:tcPr>
            <w:tcW w:w="1559" w:type="dxa"/>
          </w:tcPr>
          <w:p w14:paraId="14AF4073" w14:textId="77777777" w:rsidR="00637AD1" w:rsidRPr="007F5150" w:rsidRDefault="00637AD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Ausente</w:t>
            </w:r>
            <w:proofErr w:type="spellEnd"/>
          </w:p>
        </w:tc>
      </w:tr>
      <w:tr w:rsidR="00637AD1" w:rsidRPr="007F5150" w14:paraId="0BF1CD5E" w14:textId="77777777" w:rsidTr="00B22735">
        <w:tc>
          <w:tcPr>
            <w:tcW w:w="1439" w:type="dxa"/>
          </w:tcPr>
          <w:p w14:paraId="4A2395ED" w14:textId="77777777" w:rsidR="00637AD1" w:rsidRPr="007F5150" w:rsidRDefault="00637AD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Marco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teórico</w:t>
            </w:r>
            <w:proofErr w:type="spellEnd"/>
          </w:p>
        </w:tc>
        <w:tc>
          <w:tcPr>
            <w:tcW w:w="1436" w:type="dxa"/>
          </w:tcPr>
          <w:p w14:paraId="523B8468" w14:textId="77777777" w:rsidR="00637AD1" w:rsidRPr="007F5150" w:rsidRDefault="00637AD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15%</w:t>
            </w:r>
          </w:p>
        </w:tc>
        <w:tc>
          <w:tcPr>
            <w:tcW w:w="1940" w:type="dxa"/>
          </w:tcPr>
          <w:p w14:paraId="5053656B" w14:textId="77777777" w:rsidR="00637AD1" w:rsidRPr="007F5150" w:rsidRDefault="00637AD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Actual y bien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citado</w:t>
            </w:r>
            <w:proofErr w:type="spellEnd"/>
          </w:p>
        </w:tc>
        <w:tc>
          <w:tcPr>
            <w:tcW w:w="1276" w:type="dxa"/>
          </w:tcPr>
          <w:p w14:paraId="2A669955" w14:textId="77777777" w:rsidR="00637AD1" w:rsidRPr="007F5150" w:rsidRDefault="00637AD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Adecuado</w:t>
            </w:r>
            <w:proofErr w:type="spellEnd"/>
          </w:p>
        </w:tc>
        <w:tc>
          <w:tcPr>
            <w:tcW w:w="1559" w:type="dxa"/>
          </w:tcPr>
          <w:p w14:paraId="3D151517" w14:textId="77777777" w:rsidR="00637AD1" w:rsidRPr="007F5150" w:rsidRDefault="00637AD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Escaso</w:t>
            </w:r>
            <w:proofErr w:type="spellEnd"/>
          </w:p>
        </w:tc>
        <w:tc>
          <w:tcPr>
            <w:tcW w:w="1559" w:type="dxa"/>
          </w:tcPr>
          <w:p w14:paraId="6CD6EA92" w14:textId="77777777" w:rsidR="00637AD1" w:rsidRPr="007F5150" w:rsidRDefault="00637AD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Ausente</w:t>
            </w:r>
            <w:proofErr w:type="spellEnd"/>
          </w:p>
        </w:tc>
      </w:tr>
      <w:tr w:rsidR="00637AD1" w:rsidRPr="007F5150" w14:paraId="641E55F8" w14:textId="77777777" w:rsidTr="00B22735">
        <w:tc>
          <w:tcPr>
            <w:tcW w:w="1439" w:type="dxa"/>
          </w:tcPr>
          <w:p w14:paraId="56603908" w14:textId="77777777" w:rsidR="00637AD1" w:rsidRPr="007F5150" w:rsidRDefault="00637AD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Normas APA 7</w:t>
            </w:r>
          </w:p>
        </w:tc>
        <w:tc>
          <w:tcPr>
            <w:tcW w:w="1436" w:type="dxa"/>
          </w:tcPr>
          <w:p w14:paraId="4478D65A" w14:textId="77777777" w:rsidR="00637AD1" w:rsidRPr="007F5150" w:rsidRDefault="00637AD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20%</w:t>
            </w:r>
          </w:p>
        </w:tc>
        <w:tc>
          <w:tcPr>
            <w:tcW w:w="1940" w:type="dxa"/>
          </w:tcPr>
          <w:p w14:paraId="6AC40A7E" w14:textId="77777777" w:rsidR="00637AD1" w:rsidRPr="007F5150" w:rsidRDefault="00637AD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Rigurosas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y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correctas</w:t>
            </w:r>
            <w:proofErr w:type="spellEnd"/>
          </w:p>
        </w:tc>
        <w:tc>
          <w:tcPr>
            <w:tcW w:w="1276" w:type="dxa"/>
          </w:tcPr>
          <w:p w14:paraId="7DD36EC5" w14:textId="77777777" w:rsidR="00637AD1" w:rsidRPr="007F5150" w:rsidRDefault="00637AD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Algunas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fallas</w:t>
            </w:r>
            <w:proofErr w:type="spellEnd"/>
          </w:p>
        </w:tc>
        <w:tc>
          <w:tcPr>
            <w:tcW w:w="1559" w:type="dxa"/>
          </w:tcPr>
          <w:p w14:paraId="334D6418" w14:textId="77777777" w:rsidR="00637AD1" w:rsidRPr="007F5150" w:rsidRDefault="00637AD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Errores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frecuentes</w:t>
            </w:r>
            <w:proofErr w:type="spellEnd"/>
          </w:p>
        </w:tc>
        <w:tc>
          <w:tcPr>
            <w:tcW w:w="1559" w:type="dxa"/>
          </w:tcPr>
          <w:p w14:paraId="3B05AF2E" w14:textId="77777777" w:rsidR="00637AD1" w:rsidRPr="007F5150" w:rsidRDefault="00637AD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No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aplica</w:t>
            </w:r>
            <w:proofErr w:type="spellEnd"/>
          </w:p>
        </w:tc>
      </w:tr>
      <w:tr w:rsidR="00637AD1" w:rsidRPr="007F5150" w14:paraId="13B43B70" w14:textId="77777777" w:rsidTr="00B22735">
        <w:tc>
          <w:tcPr>
            <w:tcW w:w="1439" w:type="dxa"/>
          </w:tcPr>
          <w:p w14:paraId="7AD4F843" w14:textId="77777777" w:rsidR="00637AD1" w:rsidRPr="007F5150" w:rsidRDefault="00637AD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Redacción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académica</w:t>
            </w:r>
            <w:proofErr w:type="spellEnd"/>
          </w:p>
        </w:tc>
        <w:tc>
          <w:tcPr>
            <w:tcW w:w="1436" w:type="dxa"/>
          </w:tcPr>
          <w:p w14:paraId="57451521" w14:textId="77777777" w:rsidR="00637AD1" w:rsidRPr="007F5150" w:rsidRDefault="00637AD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10%</w:t>
            </w:r>
          </w:p>
        </w:tc>
        <w:tc>
          <w:tcPr>
            <w:tcW w:w="1940" w:type="dxa"/>
          </w:tcPr>
          <w:p w14:paraId="10487752" w14:textId="77777777" w:rsidR="00637AD1" w:rsidRPr="007F5150" w:rsidRDefault="00637AD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 xml:space="preserve">Formal y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precisa</w:t>
            </w:r>
            <w:proofErr w:type="spellEnd"/>
          </w:p>
        </w:tc>
        <w:tc>
          <w:tcPr>
            <w:tcW w:w="1276" w:type="dxa"/>
          </w:tcPr>
          <w:p w14:paraId="47164095" w14:textId="77777777" w:rsidR="00637AD1" w:rsidRPr="007F5150" w:rsidRDefault="00637AD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Clara</w:t>
            </w:r>
          </w:p>
        </w:tc>
        <w:tc>
          <w:tcPr>
            <w:tcW w:w="1559" w:type="dxa"/>
          </w:tcPr>
          <w:p w14:paraId="3BB86C05" w14:textId="77777777" w:rsidR="00637AD1" w:rsidRPr="007F5150" w:rsidRDefault="00637AD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Básica</w:t>
            </w:r>
            <w:proofErr w:type="spellEnd"/>
          </w:p>
        </w:tc>
        <w:tc>
          <w:tcPr>
            <w:tcW w:w="1559" w:type="dxa"/>
          </w:tcPr>
          <w:p w14:paraId="2D14D821" w14:textId="77777777" w:rsidR="00637AD1" w:rsidRPr="007F5150" w:rsidRDefault="00637AD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Confusa</w:t>
            </w:r>
            <w:proofErr w:type="spellEnd"/>
          </w:p>
        </w:tc>
      </w:tr>
      <w:tr w:rsidR="00637AD1" w:rsidRPr="007F5150" w14:paraId="0E12EC4E" w14:textId="77777777" w:rsidTr="00B22735">
        <w:tc>
          <w:tcPr>
            <w:tcW w:w="1439" w:type="dxa"/>
          </w:tcPr>
          <w:p w14:paraId="0458FC2D" w14:textId="77777777" w:rsidR="00637AD1" w:rsidRPr="007F5150" w:rsidRDefault="00637AD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Discusión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y </w:t>
            </w:r>
            <w:proofErr w:type="spellStart"/>
            <w:r w:rsidRPr="007F5150">
              <w:rPr>
                <w:rFonts w:cs="Times New Roman"/>
                <w:sz w:val="20"/>
                <w:szCs w:val="20"/>
              </w:rPr>
              <w:t>aporte</w:t>
            </w:r>
            <w:proofErr w:type="spellEnd"/>
          </w:p>
        </w:tc>
        <w:tc>
          <w:tcPr>
            <w:tcW w:w="1436" w:type="dxa"/>
          </w:tcPr>
          <w:p w14:paraId="64CEFE92" w14:textId="77777777" w:rsidR="00637AD1" w:rsidRPr="007F5150" w:rsidRDefault="00637AD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5%</w:t>
            </w:r>
          </w:p>
        </w:tc>
        <w:tc>
          <w:tcPr>
            <w:tcW w:w="1940" w:type="dxa"/>
          </w:tcPr>
          <w:p w14:paraId="74091807" w14:textId="77777777" w:rsidR="00637AD1" w:rsidRPr="007F5150" w:rsidRDefault="00637AD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Crítica</w:t>
            </w:r>
            <w:proofErr w:type="spellEnd"/>
            <w:r w:rsidRPr="007F5150">
              <w:rPr>
                <w:rFonts w:cs="Times New Roman"/>
                <w:sz w:val="20"/>
                <w:szCs w:val="20"/>
              </w:rPr>
              <w:t xml:space="preserve"> y original</w:t>
            </w:r>
          </w:p>
        </w:tc>
        <w:tc>
          <w:tcPr>
            <w:tcW w:w="1276" w:type="dxa"/>
          </w:tcPr>
          <w:p w14:paraId="1BEBC173" w14:textId="77777777" w:rsidR="00637AD1" w:rsidRPr="007F5150" w:rsidRDefault="00637AD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Adecuada</w:t>
            </w:r>
            <w:proofErr w:type="spellEnd"/>
          </w:p>
        </w:tc>
        <w:tc>
          <w:tcPr>
            <w:tcW w:w="1559" w:type="dxa"/>
          </w:tcPr>
          <w:p w14:paraId="3E692AD3" w14:textId="77777777" w:rsidR="00637AD1" w:rsidRPr="007F5150" w:rsidRDefault="00637AD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r w:rsidRPr="007F5150">
              <w:rPr>
                <w:rFonts w:cs="Times New Roman"/>
                <w:sz w:val="20"/>
                <w:szCs w:val="20"/>
              </w:rPr>
              <w:t>Limitada</w:t>
            </w:r>
          </w:p>
        </w:tc>
        <w:tc>
          <w:tcPr>
            <w:tcW w:w="1559" w:type="dxa"/>
          </w:tcPr>
          <w:p w14:paraId="639CB685" w14:textId="77777777" w:rsidR="00637AD1" w:rsidRPr="007F5150" w:rsidRDefault="00637AD1" w:rsidP="00B22735">
            <w:pPr>
              <w:spacing w:after="0"/>
              <w:rPr>
                <w:rFonts w:cs="Times New Roman"/>
                <w:sz w:val="20"/>
                <w:szCs w:val="20"/>
              </w:rPr>
            </w:pPr>
            <w:proofErr w:type="spellStart"/>
            <w:r w:rsidRPr="007F5150">
              <w:rPr>
                <w:rFonts w:cs="Times New Roman"/>
                <w:sz w:val="20"/>
                <w:szCs w:val="20"/>
              </w:rPr>
              <w:t>Inexistente</w:t>
            </w:r>
            <w:proofErr w:type="spellEnd"/>
          </w:p>
        </w:tc>
      </w:tr>
    </w:tbl>
    <w:p w14:paraId="1FC7027F" w14:textId="6C6B7968" w:rsidR="00934BC5" w:rsidRDefault="00934BC5" w:rsidP="00637AD1"/>
    <w:p w14:paraId="30B783DA" w14:textId="77777777" w:rsidR="00934BC5" w:rsidRDefault="00000000">
      <w:r>
        <w:rPr>
          <w:b/>
        </w:rPr>
        <w:t>1. Introducción (Nivel: 3)</w:t>
      </w:r>
    </w:p>
    <w:p w14:paraId="0B4A0123" w14:textId="7083ED12" w:rsidR="00934BC5" w:rsidRDefault="00000000">
      <w:proofErr w:type="spellStart"/>
      <w:r>
        <w:t>Observación</w:t>
      </w:r>
      <w:proofErr w:type="spellEnd"/>
      <w:r>
        <w:t>:</w:t>
      </w:r>
      <w:r w:rsidR="00637AD1">
        <w:t xml:space="preserve"> </w:t>
      </w:r>
      <w:r>
        <w:t xml:space="preserve">La </w:t>
      </w:r>
      <w:proofErr w:type="spellStart"/>
      <w:r>
        <w:t>introducción</w:t>
      </w:r>
      <w:proofErr w:type="spellEnd"/>
      <w:r>
        <w:t xml:space="preserve"> </w:t>
      </w:r>
      <w:proofErr w:type="spellStart"/>
      <w:r>
        <w:t>presenta</w:t>
      </w:r>
      <w:proofErr w:type="spellEnd"/>
      <w:r>
        <w:t xml:space="preserve"> un </w:t>
      </w:r>
      <w:proofErr w:type="spellStart"/>
      <w:r>
        <w:t>contexto</w:t>
      </w:r>
      <w:proofErr w:type="spellEnd"/>
      <w:r>
        <w:t xml:space="preserve"> claro y </w:t>
      </w:r>
      <w:proofErr w:type="spellStart"/>
      <w:r>
        <w:t>utiliza</w:t>
      </w:r>
      <w:proofErr w:type="spellEnd"/>
      <w:r>
        <w:t xml:space="preserve"> cifras relevantes; sin embargo, algunas afirmaciones no están correctamente citadas y el análisis es principalmente descriptivo.</w:t>
      </w:r>
    </w:p>
    <w:p w14:paraId="311A655F" w14:textId="25CDCBFE" w:rsidR="00934BC5" w:rsidRDefault="00000000">
      <w:proofErr w:type="spellStart"/>
      <w:r>
        <w:t>Aporte</w:t>
      </w:r>
      <w:proofErr w:type="spellEnd"/>
      <w:r w:rsidR="00637AD1">
        <w:t xml:space="preserve">: </w:t>
      </w:r>
      <w:proofErr w:type="spellStart"/>
      <w:r>
        <w:t>Incorporar</w:t>
      </w:r>
      <w:proofErr w:type="spellEnd"/>
      <w:r>
        <w:t xml:space="preserve"> </w:t>
      </w:r>
      <w:proofErr w:type="spellStart"/>
      <w:r>
        <w:t>citas</w:t>
      </w:r>
      <w:proofErr w:type="spellEnd"/>
      <w:r>
        <w:t xml:space="preserve"> en </w:t>
      </w:r>
      <w:proofErr w:type="spellStart"/>
      <w:r>
        <w:t>formato</w:t>
      </w:r>
      <w:proofErr w:type="spellEnd"/>
      <w:r>
        <w:t xml:space="preserve"> APA en </w:t>
      </w:r>
      <w:proofErr w:type="spellStart"/>
      <w:r>
        <w:t>todas</w:t>
      </w:r>
      <w:proofErr w:type="spellEnd"/>
      <w:r>
        <w:t xml:space="preserve"> las cifras y fortalecer el análisis con autores contemporáneos como Shonkoff o Ainscow.</w:t>
      </w:r>
    </w:p>
    <w:p w14:paraId="5CAFB631" w14:textId="77777777" w:rsidR="00934BC5" w:rsidRDefault="00000000">
      <w:r>
        <w:rPr>
          <w:b/>
        </w:rPr>
        <w:t>2. Planteamiento del problema (Nivel: 4)</w:t>
      </w:r>
    </w:p>
    <w:p w14:paraId="5BED56FB" w14:textId="1C2D2151" w:rsidR="00934BC5" w:rsidRDefault="00000000">
      <w:proofErr w:type="spellStart"/>
      <w:r>
        <w:t>Observación</w:t>
      </w:r>
      <w:proofErr w:type="spellEnd"/>
      <w:r>
        <w:t>:</w:t>
      </w:r>
      <w:r w:rsidR="00637AD1">
        <w:t xml:space="preserve"> </w:t>
      </w:r>
      <w:r>
        <w:t xml:space="preserve">El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bien </w:t>
      </w:r>
      <w:proofErr w:type="spellStart"/>
      <w:r>
        <w:t>estructurado</w:t>
      </w:r>
      <w:proofErr w:type="spellEnd"/>
      <w:r>
        <w:t xml:space="preserve"> y </w:t>
      </w:r>
      <w:proofErr w:type="spellStart"/>
      <w:r>
        <w:t>evidencia</w:t>
      </w:r>
      <w:proofErr w:type="spellEnd"/>
      <w:r>
        <w:t xml:space="preserve"> </w:t>
      </w:r>
      <w:proofErr w:type="spellStart"/>
      <w:r>
        <w:t>comprensión</w:t>
      </w:r>
      <w:proofErr w:type="spellEnd"/>
      <w:r>
        <w:t xml:space="preserve"> de la problemática; no obstante, requiere mayor sustento teórico y empírico.</w:t>
      </w:r>
    </w:p>
    <w:p w14:paraId="3B2ECB94" w14:textId="057BA68A" w:rsidR="00934BC5" w:rsidRDefault="00000000">
      <w:proofErr w:type="spellStart"/>
      <w:r>
        <w:lastRenderedPageBreak/>
        <w:t>Aporte</w:t>
      </w:r>
      <w:proofErr w:type="spellEnd"/>
      <w:r w:rsidR="00637AD1">
        <w:t xml:space="preserve">: </w:t>
      </w:r>
      <w:proofErr w:type="spellStart"/>
      <w:r>
        <w:t>Respaldar</w:t>
      </w:r>
      <w:proofErr w:type="spellEnd"/>
      <w:r>
        <w:t xml:space="preserve"> </w:t>
      </w:r>
      <w:proofErr w:type="spellStart"/>
      <w:r>
        <w:t>afirmaciones</w:t>
      </w:r>
      <w:proofErr w:type="spellEnd"/>
      <w:r>
        <w:t xml:space="preserve"> con </w:t>
      </w:r>
      <w:proofErr w:type="spellStart"/>
      <w:r>
        <w:t>estudios</w:t>
      </w:r>
      <w:proofErr w:type="spellEnd"/>
      <w:r>
        <w:t xml:space="preserve"> </w:t>
      </w:r>
      <w:proofErr w:type="spellStart"/>
      <w:r>
        <w:t>científicos</w:t>
      </w:r>
      <w:proofErr w:type="spellEnd"/>
      <w:r>
        <w:t xml:space="preserve"> y </w:t>
      </w:r>
      <w:proofErr w:type="spellStart"/>
      <w:r>
        <w:t>ampliar</w:t>
      </w:r>
      <w:proofErr w:type="spellEnd"/>
      <w:r>
        <w:t xml:space="preserve"> el análisis crítico.</w:t>
      </w:r>
      <w:r>
        <w:br/>
      </w:r>
    </w:p>
    <w:p w14:paraId="0D44B1EE" w14:textId="2020929E" w:rsidR="00934BC5" w:rsidRDefault="00000000">
      <w:r>
        <w:rPr>
          <w:b/>
        </w:rPr>
        <w:t xml:space="preserve">3. </w:t>
      </w:r>
      <w:proofErr w:type="spellStart"/>
      <w:r>
        <w:rPr>
          <w:b/>
        </w:rPr>
        <w:t>Estructura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académica</w:t>
      </w:r>
      <w:proofErr w:type="spellEnd"/>
      <w:r>
        <w:rPr>
          <w:b/>
        </w:rPr>
        <w:t xml:space="preserve"> (Nivel: </w:t>
      </w:r>
      <w:r w:rsidR="00637AD1">
        <w:rPr>
          <w:b/>
        </w:rPr>
        <w:t>3</w:t>
      </w:r>
      <w:r>
        <w:rPr>
          <w:b/>
        </w:rPr>
        <w:t>)</w:t>
      </w:r>
    </w:p>
    <w:p w14:paraId="1F6A9DAD" w14:textId="5C48059A" w:rsidR="00934BC5" w:rsidRDefault="00000000">
      <w:proofErr w:type="spellStart"/>
      <w:r>
        <w:t>Observación</w:t>
      </w:r>
      <w:proofErr w:type="spellEnd"/>
      <w:r>
        <w:t>:</w:t>
      </w:r>
      <w:r w:rsidR="00637AD1">
        <w:t xml:space="preserve"> </w:t>
      </w:r>
      <w:r>
        <w:t xml:space="preserve">La </w:t>
      </w:r>
      <w:proofErr w:type="spellStart"/>
      <w:r>
        <w:t>organización</w:t>
      </w:r>
      <w:proofErr w:type="spellEnd"/>
      <w:r>
        <w:t xml:space="preserve"> es </w:t>
      </w:r>
      <w:proofErr w:type="spellStart"/>
      <w:r>
        <w:t>coherente</w:t>
      </w:r>
      <w:proofErr w:type="spellEnd"/>
      <w:r>
        <w:t>; sin embargo, la estructura pierde fuerza por falta de integración de referentes científicos contemporáneos.</w:t>
      </w:r>
    </w:p>
    <w:p w14:paraId="582FC1C0" w14:textId="28CDE93E" w:rsidR="00934BC5" w:rsidRDefault="00000000">
      <w:proofErr w:type="spellStart"/>
      <w:r>
        <w:t>Aporte</w:t>
      </w:r>
      <w:proofErr w:type="spellEnd"/>
      <w:r>
        <w:t xml:space="preserve"> / mejora </w:t>
      </w:r>
      <w:proofErr w:type="spellStart"/>
      <w:r>
        <w:t>concreta</w:t>
      </w:r>
      <w:proofErr w:type="spellEnd"/>
      <w:r>
        <w:t>:</w:t>
      </w:r>
      <w:r w:rsidR="00637AD1">
        <w:t xml:space="preserve"> </w:t>
      </w:r>
      <w:proofErr w:type="spellStart"/>
      <w:r>
        <w:t>Incorporar</w:t>
      </w:r>
      <w:proofErr w:type="spellEnd"/>
      <w:r>
        <w:t xml:space="preserve"> </w:t>
      </w:r>
      <w:proofErr w:type="spellStart"/>
      <w:r>
        <w:t>investigaciones</w:t>
      </w:r>
      <w:proofErr w:type="spellEnd"/>
      <w:r>
        <w:t xml:space="preserve"> </w:t>
      </w:r>
      <w:proofErr w:type="spellStart"/>
      <w:r>
        <w:t>recientes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articulen</w:t>
      </w:r>
      <w:proofErr w:type="spellEnd"/>
      <w:r>
        <w:t xml:space="preserve"> </w:t>
      </w:r>
      <w:proofErr w:type="spellStart"/>
      <w:r>
        <w:t>teoría</w:t>
      </w:r>
      <w:proofErr w:type="spellEnd"/>
      <w:r>
        <w:t xml:space="preserve">, </w:t>
      </w:r>
      <w:proofErr w:type="spellStart"/>
      <w:r>
        <w:t>problema</w:t>
      </w:r>
      <w:proofErr w:type="spellEnd"/>
      <w:r>
        <w:t xml:space="preserve"> y propuesta.</w:t>
      </w:r>
      <w:r>
        <w:br/>
      </w:r>
    </w:p>
    <w:p w14:paraId="3B28BCAA" w14:textId="11805F5C" w:rsidR="00934BC5" w:rsidRDefault="00000000">
      <w:r>
        <w:rPr>
          <w:b/>
        </w:rPr>
        <w:t xml:space="preserve">4. Rigor </w:t>
      </w:r>
      <w:proofErr w:type="spellStart"/>
      <w:r>
        <w:rPr>
          <w:b/>
        </w:rPr>
        <w:t>metodológico</w:t>
      </w:r>
      <w:proofErr w:type="spellEnd"/>
      <w:r>
        <w:rPr>
          <w:b/>
        </w:rPr>
        <w:t xml:space="preserve"> (Nivel: </w:t>
      </w:r>
      <w:r w:rsidR="00637AD1">
        <w:rPr>
          <w:b/>
        </w:rPr>
        <w:t>3</w:t>
      </w:r>
      <w:r>
        <w:rPr>
          <w:b/>
        </w:rPr>
        <w:t>)</w:t>
      </w:r>
    </w:p>
    <w:p w14:paraId="24DA9E66" w14:textId="34B9D365" w:rsidR="00934BC5" w:rsidRDefault="00000000">
      <w:proofErr w:type="spellStart"/>
      <w:r>
        <w:t>Observación</w:t>
      </w:r>
      <w:proofErr w:type="spellEnd"/>
      <w:r>
        <w:t>:</w:t>
      </w:r>
      <w:r w:rsidR="00637AD1">
        <w:t xml:space="preserve"> </w:t>
      </w:r>
      <w:r>
        <w:t xml:space="preserve">La </w:t>
      </w:r>
      <w:proofErr w:type="spellStart"/>
      <w:r>
        <w:t>metodología</w:t>
      </w:r>
      <w:proofErr w:type="spellEnd"/>
      <w:r>
        <w:t xml:space="preserve"> </w:t>
      </w:r>
      <w:proofErr w:type="spellStart"/>
      <w:r>
        <w:t>presenta</w:t>
      </w:r>
      <w:proofErr w:type="spellEnd"/>
      <w:r>
        <w:t xml:space="preserve"> </w:t>
      </w:r>
      <w:r w:rsidR="00637AD1">
        <w:t>un</w:t>
      </w:r>
      <w:r>
        <w:t xml:space="preserve"> </w:t>
      </w:r>
      <w:proofErr w:type="spellStart"/>
      <w:r>
        <w:t>enfoque</w:t>
      </w:r>
      <w:proofErr w:type="spellEnd"/>
      <w:r>
        <w:t xml:space="preserve"> </w:t>
      </w:r>
      <w:proofErr w:type="spellStart"/>
      <w:r>
        <w:t>cualitativo</w:t>
      </w:r>
      <w:proofErr w:type="spellEnd"/>
      <w:r>
        <w:t xml:space="preserve">, </w:t>
      </w:r>
      <w:proofErr w:type="spellStart"/>
      <w:r>
        <w:t>revisión</w:t>
      </w:r>
      <w:proofErr w:type="spellEnd"/>
      <w:r>
        <w:t xml:space="preserve"> documental y análisis de </w:t>
      </w:r>
      <w:proofErr w:type="spellStart"/>
      <w:r>
        <w:t>contenido</w:t>
      </w:r>
      <w:proofErr w:type="spellEnd"/>
      <w:r>
        <w:t xml:space="preserve">; sin embargo, </w:t>
      </w:r>
      <w:proofErr w:type="spellStart"/>
      <w:r>
        <w:t>aún</w:t>
      </w:r>
      <w:proofErr w:type="spellEnd"/>
      <w:r>
        <w:t xml:space="preserve"> </w:t>
      </w:r>
      <w:proofErr w:type="spellStart"/>
      <w:r>
        <w:t>puede</w:t>
      </w:r>
      <w:r w:rsidR="00637AD1">
        <w:t>n</w:t>
      </w:r>
      <w:proofErr w:type="spellEnd"/>
      <w:r>
        <w:t xml:space="preserve"> </w:t>
      </w:r>
      <w:proofErr w:type="spellStart"/>
      <w:r>
        <w:t>fortalecerse</w:t>
      </w:r>
      <w:proofErr w:type="spellEnd"/>
      <w:r>
        <w:t xml:space="preserve"> </w:t>
      </w:r>
      <w:proofErr w:type="spellStart"/>
      <w:r>
        <w:t>teóricamente</w:t>
      </w:r>
      <w:proofErr w:type="spellEnd"/>
      <w:r>
        <w:t>.</w:t>
      </w:r>
    </w:p>
    <w:p w14:paraId="71FB8452" w14:textId="57EFA5DA" w:rsidR="00934BC5" w:rsidRDefault="00000000">
      <w:proofErr w:type="spellStart"/>
      <w:r>
        <w:t>Aporte</w:t>
      </w:r>
      <w:proofErr w:type="spellEnd"/>
      <w:r w:rsidR="00637AD1">
        <w:t xml:space="preserve">: </w:t>
      </w:r>
      <w:proofErr w:type="spellStart"/>
      <w:r>
        <w:t>Precisar</w:t>
      </w:r>
      <w:proofErr w:type="spellEnd"/>
      <w:r>
        <w:t xml:space="preserve"> el </w:t>
      </w:r>
      <w:proofErr w:type="spellStart"/>
      <w:r>
        <w:t>tipo</w:t>
      </w:r>
      <w:proofErr w:type="spellEnd"/>
      <w:r>
        <w:t xml:space="preserve"> de investigación como documental descriptiva con análisis de contenido y reforzar con autores metodológicos adicionales.</w:t>
      </w:r>
      <w:r>
        <w:br/>
      </w:r>
    </w:p>
    <w:p w14:paraId="591032C0" w14:textId="536F6973" w:rsidR="00934BC5" w:rsidRDefault="00000000">
      <w:r>
        <w:rPr>
          <w:b/>
        </w:rPr>
        <w:t xml:space="preserve">5. Marco </w:t>
      </w:r>
      <w:proofErr w:type="spellStart"/>
      <w:r>
        <w:rPr>
          <w:b/>
        </w:rPr>
        <w:t>teórico</w:t>
      </w:r>
      <w:proofErr w:type="spellEnd"/>
      <w:r>
        <w:rPr>
          <w:b/>
        </w:rPr>
        <w:t xml:space="preserve"> (Nivel: </w:t>
      </w:r>
      <w:r w:rsidR="00637AD1">
        <w:rPr>
          <w:b/>
        </w:rPr>
        <w:t>3</w:t>
      </w:r>
      <w:r>
        <w:rPr>
          <w:b/>
        </w:rPr>
        <w:t>)</w:t>
      </w:r>
    </w:p>
    <w:p w14:paraId="5D77DE6B" w14:textId="09A3E93E" w:rsidR="00934BC5" w:rsidRDefault="00000000">
      <w:proofErr w:type="spellStart"/>
      <w:r>
        <w:t>Observación</w:t>
      </w:r>
      <w:proofErr w:type="spellEnd"/>
      <w:r>
        <w:t>:</w:t>
      </w:r>
      <w:r w:rsidR="00637AD1">
        <w:t xml:space="preserve"> </w:t>
      </w:r>
      <w:r>
        <w:t xml:space="preserve">El </w:t>
      </w:r>
      <w:proofErr w:type="spellStart"/>
      <w:r>
        <w:t>marco</w:t>
      </w:r>
      <w:proofErr w:type="spellEnd"/>
      <w:r>
        <w:t xml:space="preserve"> </w:t>
      </w:r>
      <w:proofErr w:type="spellStart"/>
      <w:r>
        <w:t>teórico</w:t>
      </w:r>
      <w:proofErr w:type="spellEnd"/>
      <w:r>
        <w:t xml:space="preserve"> es </w:t>
      </w:r>
      <w:proofErr w:type="spellStart"/>
      <w:r>
        <w:t>sólido</w:t>
      </w:r>
      <w:proofErr w:type="spellEnd"/>
      <w:r>
        <w:t xml:space="preserve"> en lo institucional y normativo, pero presenta limitada presencia de autores contemporáneos y análisis crítico.</w:t>
      </w:r>
    </w:p>
    <w:p w14:paraId="5A9C9393" w14:textId="2EF1ED4C" w:rsidR="00934BC5" w:rsidRDefault="00000000">
      <w:proofErr w:type="spellStart"/>
      <w:r>
        <w:t>Aporte</w:t>
      </w:r>
      <w:proofErr w:type="spellEnd"/>
      <w:r w:rsidR="00637AD1">
        <w:t xml:space="preserve">: </w:t>
      </w:r>
      <w:proofErr w:type="spellStart"/>
      <w:r>
        <w:t>Incorporar</w:t>
      </w:r>
      <w:proofErr w:type="spellEnd"/>
      <w:r>
        <w:t xml:space="preserve"> </w:t>
      </w:r>
      <w:proofErr w:type="spellStart"/>
      <w:r>
        <w:t>autores</w:t>
      </w:r>
      <w:proofErr w:type="spellEnd"/>
      <w:r>
        <w:t xml:space="preserve"> </w:t>
      </w:r>
      <w:proofErr w:type="spellStart"/>
      <w:r>
        <w:t>actuales</w:t>
      </w:r>
      <w:proofErr w:type="spellEnd"/>
      <w:r>
        <w:t xml:space="preserve"> y </w:t>
      </w:r>
      <w:proofErr w:type="spellStart"/>
      <w:r>
        <w:t>generar</w:t>
      </w:r>
      <w:proofErr w:type="spellEnd"/>
      <w:r>
        <w:t xml:space="preserve"> </w:t>
      </w:r>
      <w:proofErr w:type="spellStart"/>
      <w:r>
        <w:t>diálogo</w:t>
      </w:r>
      <w:proofErr w:type="spellEnd"/>
      <w:r>
        <w:t xml:space="preserve"> entre </w:t>
      </w:r>
      <w:proofErr w:type="spellStart"/>
      <w:r>
        <w:t>teorías</w:t>
      </w:r>
      <w:proofErr w:type="spellEnd"/>
      <w:r>
        <w:t>.</w:t>
      </w:r>
      <w:r w:rsidR="00637AD1">
        <w:t xml:space="preserve"> </w:t>
      </w:r>
      <w:proofErr w:type="spellStart"/>
      <w:r w:rsidR="00637AD1">
        <w:t>Autores</w:t>
      </w:r>
      <w:proofErr w:type="spellEnd"/>
      <w:r w:rsidR="00637AD1">
        <w:t xml:space="preserve"> </w:t>
      </w:r>
      <w:proofErr w:type="spellStart"/>
      <w:r w:rsidR="00637AD1">
        <w:t>contemporáneos</w:t>
      </w:r>
      <w:proofErr w:type="spellEnd"/>
      <w:r w:rsidR="00637AD1">
        <w:t xml:space="preserve"> </w:t>
      </w:r>
      <w:proofErr w:type="spellStart"/>
      <w:r w:rsidR="00637AD1">
        <w:t>sugeridos</w:t>
      </w:r>
      <w:proofErr w:type="spellEnd"/>
      <w:r w:rsidR="00637AD1">
        <w:t xml:space="preserve">: Jack p. Shonkoff, Mel Ainscow, Daniel Siegel y Allan Schore; entre </w:t>
      </w:r>
      <w:proofErr w:type="spellStart"/>
      <w:r w:rsidR="00637AD1">
        <w:t>otros</w:t>
      </w:r>
      <w:proofErr w:type="spellEnd"/>
      <w:r w:rsidR="00637AD1">
        <w:t>.</w:t>
      </w:r>
      <w:r>
        <w:br/>
      </w:r>
    </w:p>
    <w:p w14:paraId="43D64D09" w14:textId="77777777" w:rsidR="00934BC5" w:rsidRDefault="00000000">
      <w:r>
        <w:rPr>
          <w:b/>
        </w:rPr>
        <w:t>6. Normas APA 7 (Nivel: 3)</w:t>
      </w:r>
    </w:p>
    <w:p w14:paraId="0F563BEC" w14:textId="520DD53E" w:rsidR="00934BC5" w:rsidRDefault="00000000">
      <w:proofErr w:type="spellStart"/>
      <w:r>
        <w:t>Observación</w:t>
      </w:r>
      <w:proofErr w:type="spellEnd"/>
      <w:r>
        <w:t>:</w:t>
      </w:r>
      <w:r w:rsidR="00637AD1">
        <w:t xml:space="preserve"> </w:t>
      </w:r>
      <w:r>
        <w:t xml:space="preserve">Se </w:t>
      </w:r>
      <w:proofErr w:type="spellStart"/>
      <w:r>
        <w:t>evidencian</w:t>
      </w:r>
      <w:proofErr w:type="spellEnd"/>
      <w:r>
        <w:t xml:space="preserve"> </w:t>
      </w:r>
      <w:proofErr w:type="spellStart"/>
      <w:r>
        <w:t>múltiples</w:t>
      </w:r>
      <w:proofErr w:type="spellEnd"/>
      <w:r>
        <w:t xml:space="preserve"> </w:t>
      </w:r>
      <w:proofErr w:type="spellStart"/>
      <w:r>
        <w:t>inconsistencias</w:t>
      </w:r>
      <w:proofErr w:type="spellEnd"/>
      <w:r>
        <w:t xml:space="preserve"> en </w:t>
      </w:r>
      <w:proofErr w:type="spellStart"/>
      <w:r>
        <w:t>referencias</w:t>
      </w:r>
      <w:proofErr w:type="spellEnd"/>
      <w:r>
        <w:t xml:space="preserve">: </w:t>
      </w:r>
      <w:proofErr w:type="spellStart"/>
      <w:r>
        <w:t>duplicidad</w:t>
      </w:r>
      <w:proofErr w:type="spellEnd"/>
      <w:r>
        <w:t>, errores en formato y URLs.</w:t>
      </w:r>
    </w:p>
    <w:p w14:paraId="7A45848D" w14:textId="44BDAFB7" w:rsidR="00934BC5" w:rsidRDefault="00000000">
      <w:proofErr w:type="spellStart"/>
      <w:r>
        <w:t>Aporte</w:t>
      </w:r>
      <w:proofErr w:type="spellEnd"/>
      <w:r>
        <w:t>:</w:t>
      </w:r>
      <w:r w:rsidR="00637AD1">
        <w:t xml:space="preserve"> </w:t>
      </w:r>
      <w:proofErr w:type="spellStart"/>
      <w:r>
        <w:t>Revisar</w:t>
      </w:r>
      <w:proofErr w:type="spellEnd"/>
      <w:r>
        <w:t xml:space="preserve"> </w:t>
      </w:r>
      <w:proofErr w:type="spellStart"/>
      <w:r>
        <w:t>completamente</w:t>
      </w:r>
      <w:proofErr w:type="spellEnd"/>
      <w:r>
        <w:t xml:space="preserve"> el </w:t>
      </w:r>
      <w:proofErr w:type="spellStart"/>
      <w:r>
        <w:t>formato</w:t>
      </w:r>
      <w:proofErr w:type="spellEnd"/>
      <w:r>
        <w:t xml:space="preserve"> APA 7 y unificar criterios.</w:t>
      </w:r>
      <w:r>
        <w:br/>
      </w:r>
    </w:p>
    <w:p w14:paraId="57FB21C9" w14:textId="533495FF" w:rsidR="00934BC5" w:rsidRDefault="00000000">
      <w:r>
        <w:rPr>
          <w:b/>
        </w:rPr>
        <w:t xml:space="preserve">7. </w:t>
      </w:r>
      <w:proofErr w:type="spellStart"/>
      <w:r>
        <w:rPr>
          <w:b/>
        </w:rPr>
        <w:t>Redacción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académica</w:t>
      </w:r>
      <w:proofErr w:type="spellEnd"/>
      <w:r>
        <w:rPr>
          <w:b/>
        </w:rPr>
        <w:t xml:space="preserve"> (Nivel: </w:t>
      </w:r>
      <w:r w:rsidR="00637AD1">
        <w:rPr>
          <w:b/>
        </w:rPr>
        <w:t>3</w:t>
      </w:r>
      <w:r>
        <w:rPr>
          <w:b/>
        </w:rPr>
        <w:t>)</w:t>
      </w:r>
    </w:p>
    <w:p w14:paraId="584C12EE" w14:textId="04C78CEB" w:rsidR="00934BC5" w:rsidRDefault="00000000">
      <w:proofErr w:type="spellStart"/>
      <w:r>
        <w:t>Observación</w:t>
      </w:r>
      <w:proofErr w:type="spellEnd"/>
      <w:r>
        <w:t>:</w:t>
      </w:r>
      <w:r w:rsidR="00637AD1">
        <w:t xml:space="preserve"> </w:t>
      </w:r>
      <w:r>
        <w:t xml:space="preserve">La </w:t>
      </w:r>
      <w:proofErr w:type="spellStart"/>
      <w:r>
        <w:t>redacción</w:t>
      </w:r>
      <w:proofErr w:type="spellEnd"/>
      <w:r>
        <w:t xml:space="preserve"> es </w:t>
      </w:r>
      <w:proofErr w:type="spellStart"/>
      <w:r>
        <w:t>clara</w:t>
      </w:r>
      <w:proofErr w:type="spellEnd"/>
      <w:r>
        <w:t xml:space="preserve">, </w:t>
      </w:r>
      <w:proofErr w:type="spellStart"/>
      <w:r>
        <w:t>aunque</w:t>
      </w:r>
      <w:proofErr w:type="spellEnd"/>
      <w:r>
        <w:t xml:space="preserve"> </w:t>
      </w:r>
      <w:proofErr w:type="spellStart"/>
      <w:r>
        <w:t>presenta</w:t>
      </w:r>
      <w:proofErr w:type="spellEnd"/>
      <w:r>
        <w:t xml:space="preserve"> </w:t>
      </w:r>
      <w:proofErr w:type="spellStart"/>
      <w:r>
        <w:t>repeticiones</w:t>
      </w:r>
      <w:proofErr w:type="spellEnd"/>
      <w:r>
        <w:t xml:space="preserve"> y algunos problemas de cohesión.</w:t>
      </w:r>
    </w:p>
    <w:p w14:paraId="797F1869" w14:textId="3187136D" w:rsidR="00934BC5" w:rsidRDefault="00000000">
      <w:proofErr w:type="spellStart"/>
      <w:r>
        <w:t>Aporte</w:t>
      </w:r>
      <w:proofErr w:type="spellEnd"/>
      <w:r w:rsidR="00637AD1">
        <w:t xml:space="preserve">: </w:t>
      </w:r>
      <w:proofErr w:type="spellStart"/>
      <w:r>
        <w:t>Sintetizar</w:t>
      </w:r>
      <w:proofErr w:type="spellEnd"/>
      <w:r>
        <w:t xml:space="preserve"> ideas y </w:t>
      </w:r>
      <w:proofErr w:type="spellStart"/>
      <w:r>
        <w:t>mejorar</w:t>
      </w:r>
      <w:proofErr w:type="spellEnd"/>
      <w:r>
        <w:t xml:space="preserve"> </w:t>
      </w:r>
      <w:proofErr w:type="spellStart"/>
      <w:r>
        <w:t>precisión</w:t>
      </w:r>
      <w:proofErr w:type="spellEnd"/>
      <w:r>
        <w:t xml:space="preserve"> conceptual.</w:t>
      </w:r>
      <w:r>
        <w:br/>
      </w:r>
    </w:p>
    <w:p w14:paraId="0FDB39FD" w14:textId="77777777" w:rsidR="00637AD1" w:rsidRDefault="00637AD1">
      <w:pPr>
        <w:rPr>
          <w:b/>
        </w:rPr>
      </w:pPr>
    </w:p>
    <w:p w14:paraId="1BD88030" w14:textId="260102F5" w:rsidR="00934BC5" w:rsidRDefault="00000000">
      <w:r>
        <w:rPr>
          <w:b/>
        </w:rPr>
        <w:t>8. Desarrollo de la propuesta (Nivel: 4)</w:t>
      </w:r>
    </w:p>
    <w:p w14:paraId="5BBA77A5" w14:textId="5288B711" w:rsidR="00934BC5" w:rsidRDefault="00000000">
      <w:proofErr w:type="spellStart"/>
      <w:r>
        <w:t>Observación</w:t>
      </w:r>
      <w:proofErr w:type="spellEnd"/>
      <w:r>
        <w:t>:</w:t>
      </w:r>
      <w:r w:rsidR="00637AD1">
        <w:t xml:space="preserve"> </w:t>
      </w:r>
      <w:r>
        <w:t xml:space="preserve">La </w:t>
      </w:r>
      <w:proofErr w:type="spellStart"/>
      <w:r>
        <w:t>propuesta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bien </w:t>
      </w:r>
      <w:proofErr w:type="spellStart"/>
      <w:r>
        <w:t>estructurada</w:t>
      </w:r>
      <w:proofErr w:type="spellEnd"/>
      <w:r>
        <w:t xml:space="preserve">, </w:t>
      </w:r>
      <w:proofErr w:type="spellStart"/>
      <w:r>
        <w:t>pertinente</w:t>
      </w:r>
      <w:proofErr w:type="spellEnd"/>
      <w:r>
        <w:t xml:space="preserve"> y </w:t>
      </w:r>
      <w:proofErr w:type="spellStart"/>
      <w:r>
        <w:t>articulada</w:t>
      </w:r>
      <w:proofErr w:type="spellEnd"/>
      <w:r>
        <w:t xml:space="preserve"> al problema; sin embargo, carece de respaldo en estudios científicos.</w:t>
      </w:r>
    </w:p>
    <w:p w14:paraId="1B8CD65A" w14:textId="3C63D885" w:rsidR="00934BC5" w:rsidRDefault="00000000">
      <w:proofErr w:type="spellStart"/>
      <w:r>
        <w:t>Aporte</w:t>
      </w:r>
      <w:proofErr w:type="spellEnd"/>
      <w:r w:rsidR="00637AD1">
        <w:t xml:space="preserve">: </w:t>
      </w:r>
      <w:proofErr w:type="spellStart"/>
      <w:r>
        <w:t>Incorporar</w:t>
      </w:r>
      <w:proofErr w:type="spellEnd"/>
      <w:r>
        <w:t xml:space="preserve"> </w:t>
      </w:r>
      <w:proofErr w:type="spellStart"/>
      <w:r>
        <w:t>evidencia</w:t>
      </w:r>
      <w:proofErr w:type="spellEnd"/>
      <w:r>
        <w:t xml:space="preserve"> </w:t>
      </w:r>
      <w:proofErr w:type="spellStart"/>
      <w:r>
        <w:t>empírica</w:t>
      </w:r>
      <w:proofErr w:type="spellEnd"/>
      <w:r>
        <w:t xml:space="preserve"> y </w:t>
      </w:r>
      <w:proofErr w:type="spellStart"/>
      <w:r>
        <w:t>autores</w:t>
      </w:r>
      <w:proofErr w:type="spellEnd"/>
      <w:r>
        <w:t xml:space="preserve"> </w:t>
      </w:r>
      <w:proofErr w:type="spellStart"/>
      <w:r>
        <w:t>contemporáneos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sustenten</w:t>
      </w:r>
      <w:proofErr w:type="spellEnd"/>
      <w:r>
        <w:t xml:space="preserve"> cada estrategia.</w:t>
      </w:r>
      <w:r>
        <w:br/>
      </w:r>
    </w:p>
    <w:p w14:paraId="0507F345" w14:textId="77777777" w:rsidR="00934BC5" w:rsidRDefault="00000000">
      <w:r>
        <w:rPr>
          <w:b/>
        </w:rPr>
        <w:t>9. Discusión y aporte (Nivel: 4)</w:t>
      </w:r>
    </w:p>
    <w:p w14:paraId="1D0C56DD" w14:textId="1B79DC5D" w:rsidR="00934BC5" w:rsidRDefault="00000000">
      <w:proofErr w:type="spellStart"/>
      <w:r>
        <w:t>Observación</w:t>
      </w:r>
      <w:proofErr w:type="spellEnd"/>
      <w:r>
        <w:t>:</w:t>
      </w:r>
      <w:r w:rsidR="00637AD1">
        <w:t xml:space="preserve"> </w:t>
      </w:r>
      <w:r>
        <w:t xml:space="preserve">La </w:t>
      </w:r>
      <w:proofErr w:type="spellStart"/>
      <w:r>
        <w:t>discusión</w:t>
      </w:r>
      <w:proofErr w:type="spellEnd"/>
      <w:r>
        <w:t xml:space="preserve"> </w:t>
      </w:r>
      <w:proofErr w:type="spellStart"/>
      <w:r>
        <w:t>logra</w:t>
      </w:r>
      <w:proofErr w:type="spellEnd"/>
      <w:r>
        <w:t xml:space="preserve"> </w:t>
      </w:r>
      <w:proofErr w:type="spellStart"/>
      <w:r>
        <w:t>relacionar</w:t>
      </w:r>
      <w:proofErr w:type="spellEnd"/>
      <w:r>
        <w:t xml:space="preserve"> </w:t>
      </w:r>
      <w:proofErr w:type="spellStart"/>
      <w:r>
        <w:t>propuestas</w:t>
      </w:r>
      <w:proofErr w:type="spellEnd"/>
      <w:r>
        <w:t xml:space="preserve"> </w:t>
      </w:r>
      <w:proofErr w:type="spellStart"/>
      <w:r>
        <w:t>institucionales</w:t>
      </w:r>
      <w:proofErr w:type="spellEnd"/>
      <w:r>
        <w:t>; no obstante, falta mayor contraste con literatura científica.</w:t>
      </w:r>
    </w:p>
    <w:p w14:paraId="5FF0903F" w14:textId="682DF6A8" w:rsidR="00934BC5" w:rsidRDefault="00000000">
      <w:r>
        <w:t>Aporte / mejora concreta:</w:t>
      </w:r>
      <w:r>
        <w:br/>
        <w:t>Incluir comparación con investigaciones previas y fortalecer el análisis crítico.</w:t>
      </w:r>
      <w:r>
        <w:br/>
      </w:r>
    </w:p>
    <w:p w14:paraId="2ADAA9B7" w14:textId="34F185FC" w:rsidR="00934BC5" w:rsidRPr="00637AD1" w:rsidRDefault="00637AD1">
      <w:pPr>
        <w:rPr>
          <w:b/>
          <w:bCs/>
        </w:rPr>
      </w:pPr>
      <w:r w:rsidRPr="00637AD1">
        <w:rPr>
          <w:b/>
          <w:bCs/>
        </w:rPr>
        <w:t xml:space="preserve">10. Referencias </w:t>
      </w:r>
      <w:proofErr w:type="spellStart"/>
      <w:r w:rsidRPr="00637AD1">
        <w:rPr>
          <w:b/>
          <w:bCs/>
        </w:rPr>
        <w:t>complementarias</w:t>
      </w:r>
      <w:proofErr w:type="spellEnd"/>
      <w:r w:rsidRPr="00637AD1">
        <w:rPr>
          <w:b/>
          <w:bCs/>
        </w:rPr>
        <w:t xml:space="preserve"> (</w:t>
      </w:r>
      <w:proofErr w:type="spellStart"/>
      <w:r w:rsidRPr="00637AD1">
        <w:rPr>
          <w:b/>
          <w:bCs/>
        </w:rPr>
        <w:t>apa</w:t>
      </w:r>
      <w:proofErr w:type="spellEnd"/>
      <w:r w:rsidRPr="00637AD1">
        <w:rPr>
          <w:b/>
          <w:bCs/>
        </w:rPr>
        <w:t xml:space="preserve"> 7)</w:t>
      </w:r>
      <w:r w:rsidRPr="00637AD1">
        <w:rPr>
          <w:b/>
          <w:bCs/>
        </w:rPr>
        <w:br/>
      </w:r>
    </w:p>
    <w:p w14:paraId="21AD8961" w14:textId="77777777" w:rsidR="00934BC5" w:rsidRDefault="00000000">
      <w:r>
        <w:t>Hernández Sampieri, R. (2014). Metodología de la investigación. McGraw-Hill.</w:t>
      </w:r>
    </w:p>
    <w:p w14:paraId="197C150C" w14:textId="77777777" w:rsidR="00934BC5" w:rsidRDefault="00000000">
      <w:r>
        <w:t>Briones, G. (2002). Investigación social. Trillas.</w:t>
      </w:r>
    </w:p>
    <w:p w14:paraId="484039C9" w14:textId="77777777" w:rsidR="00934BC5" w:rsidRDefault="00000000">
      <w:r>
        <w:t>Shonkoff, J. (2012). Early childhood development and toxic stress.</w:t>
      </w:r>
    </w:p>
    <w:p w14:paraId="62F5B859" w14:textId="77777777" w:rsidR="00934BC5" w:rsidRDefault="00000000">
      <w:r>
        <w:t>Ainscow, M. (2015). Inclusive education and equity.</w:t>
      </w:r>
    </w:p>
    <w:p w14:paraId="07AE107E" w14:textId="77777777" w:rsidR="00934BC5" w:rsidRDefault="00000000">
      <w:r>
        <w:t>Siegel, D. (2012). The developing mind.</w:t>
      </w:r>
    </w:p>
    <w:p w14:paraId="3BBB634D" w14:textId="77777777" w:rsidR="00934BC5" w:rsidRDefault="00000000">
      <w:r>
        <w:t>Schore, A. (2012). Affect regulation and attachment.</w:t>
      </w:r>
    </w:p>
    <w:p w14:paraId="1EDD5D49" w14:textId="4A85E31B" w:rsidR="00934BC5" w:rsidRDefault="00000000">
      <w:r>
        <w:br/>
      </w:r>
      <w:r w:rsidR="00637AD1">
        <w:t>EVALU</w:t>
      </w:r>
      <w:r w:rsidR="00AC2B29">
        <w:t>A</w:t>
      </w:r>
      <w:r w:rsidR="00637AD1">
        <w:t>CIÓN</w:t>
      </w:r>
      <w:r>
        <w:t>:</w:t>
      </w:r>
      <w:r>
        <w:br/>
        <w:t xml:space="preserve">☑ </w:t>
      </w:r>
      <w:proofErr w:type="spellStart"/>
      <w:r>
        <w:t>Publicable</w:t>
      </w:r>
      <w:proofErr w:type="spellEnd"/>
      <w:r>
        <w:t xml:space="preserve"> con </w:t>
      </w:r>
      <w:proofErr w:type="spellStart"/>
      <w:r>
        <w:t>ajustes</w:t>
      </w:r>
      <w:proofErr w:type="spellEnd"/>
    </w:p>
    <w:sectPr w:rsidR="00934BC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1719998">
    <w:abstractNumId w:val="8"/>
  </w:num>
  <w:num w:numId="2" w16cid:durableId="2143035605">
    <w:abstractNumId w:val="6"/>
  </w:num>
  <w:num w:numId="3" w16cid:durableId="1357923148">
    <w:abstractNumId w:val="5"/>
  </w:num>
  <w:num w:numId="4" w16cid:durableId="1054085144">
    <w:abstractNumId w:val="4"/>
  </w:num>
  <w:num w:numId="5" w16cid:durableId="491213268">
    <w:abstractNumId w:val="7"/>
  </w:num>
  <w:num w:numId="6" w16cid:durableId="1647661353">
    <w:abstractNumId w:val="3"/>
  </w:num>
  <w:num w:numId="7" w16cid:durableId="338510458">
    <w:abstractNumId w:val="2"/>
  </w:num>
  <w:num w:numId="8" w16cid:durableId="15429426">
    <w:abstractNumId w:val="1"/>
  </w:num>
  <w:num w:numId="9" w16cid:durableId="1017272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37AD1"/>
    <w:rsid w:val="008B6A84"/>
    <w:rsid w:val="00934BC5"/>
    <w:rsid w:val="00AA1D8D"/>
    <w:rsid w:val="00AA2063"/>
    <w:rsid w:val="00AC2B29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50E5AF"/>
  <w14:defaultImageDpi w14:val="300"/>
  <w15:docId w15:val="{D89D0D8F-0F0B-4F4E-88EC-C5DF3F4F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612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Jenny Consuelo Cuesta Montanez</cp:lastModifiedBy>
  <cp:revision>3</cp:revision>
  <dcterms:created xsi:type="dcterms:W3CDTF">2026-04-29T01:23:00Z</dcterms:created>
  <dcterms:modified xsi:type="dcterms:W3CDTF">2026-04-29T03:02:00Z</dcterms:modified>
  <cp:category/>
</cp:coreProperties>
</file>