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523D" w14:textId="47C10375" w:rsidR="00D60218" w:rsidRPr="00164442" w:rsidRDefault="00D60218" w:rsidP="00D60218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UNIVERSIDAD DISTRITAL FRANCISCO JOSE DE CALDAS</w:t>
      </w:r>
    </w:p>
    <w:p w14:paraId="0C21233F" w14:textId="7746B0CF" w:rsidR="00D60218" w:rsidRPr="00164442" w:rsidRDefault="00D60218" w:rsidP="00D60218">
      <w:pPr>
        <w:spacing w:line="240" w:lineRule="auto"/>
        <w:jc w:val="center"/>
        <w:rPr>
          <w:b/>
          <w:bCs/>
          <w:sz w:val="24"/>
          <w:szCs w:val="24"/>
        </w:rPr>
      </w:pPr>
      <w:r w:rsidRPr="00164442">
        <w:rPr>
          <w:b/>
          <w:bCs/>
          <w:sz w:val="24"/>
          <w:szCs w:val="24"/>
        </w:rPr>
        <w:t>LICENCIATURA EN EDUCACIÓN INFANTIL</w:t>
      </w:r>
    </w:p>
    <w:p w14:paraId="252F114C" w14:textId="2A6218B7" w:rsidR="00D60218" w:rsidRPr="00164442" w:rsidRDefault="00D60218" w:rsidP="00D60218">
      <w:pPr>
        <w:spacing w:line="240" w:lineRule="auto"/>
        <w:jc w:val="center"/>
        <w:rPr>
          <w:b/>
          <w:bCs/>
          <w:sz w:val="24"/>
          <w:szCs w:val="24"/>
        </w:rPr>
      </w:pPr>
      <w:r w:rsidRPr="00164442">
        <w:rPr>
          <w:b/>
          <w:bCs/>
          <w:sz w:val="24"/>
          <w:szCs w:val="24"/>
        </w:rPr>
        <w:t>INFANCIAS Y REDES DE CUIDADO: FAMILIA, ESCUELA Y SOCIEDAD</w:t>
      </w:r>
    </w:p>
    <w:p w14:paraId="5EDCC7B3" w14:textId="77777777" w:rsidR="00D60218" w:rsidRPr="00164442" w:rsidRDefault="00D60218" w:rsidP="00D60218">
      <w:pPr>
        <w:spacing w:line="240" w:lineRule="auto"/>
        <w:jc w:val="center"/>
        <w:rPr>
          <w:sz w:val="24"/>
          <w:szCs w:val="24"/>
        </w:rPr>
      </w:pPr>
    </w:p>
    <w:p w14:paraId="172407FD" w14:textId="4F8ADDE4" w:rsidR="005F15EF" w:rsidRPr="00164442" w:rsidRDefault="00000000" w:rsidP="00D602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4442">
        <w:rPr>
          <w:sz w:val="24"/>
          <w:szCs w:val="24"/>
        </w:rPr>
        <w:t>FICHA INTEGRAL DE ANÁLISIS PEDAGÓGICO</w:t>
      </w:r>
      <w:r w:rsidR="00D60218" w:rsidRPr="00164442">
        <w:rPr>
          <w:sz w:val="24"/>
          <w:szCs w:val="24"/>
        </w:rPr>
        <w:t xml:space="preserve"> DEL CASO</w:t>
      </w:r>
      <w:r w:rsidRPr="00164442">
        <w:rPr>
          <w:rFonts w:ascii="Times New Roman" w:hAnsi="Times New Roman" w:cs="Times New Roman"/>
          <w:sz w:val="24"/>
          <w:szCs w:val="24"/>
        </w:rPr>
        <w:br/>
      </w:r>
    </w:p>
    <w:p w14:paraId="7ECDDDC9" w14:textId="21C09189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64442">
        <w:rPr>
          <w:rFonts w:ascii="Times New Roman" w:hAnsi="Times New Roman" w:cs="Times New Roman"/>
          <w:color w:val="auto"/>
          <w:sz w:val="24"/>
          <w:szCs w:val="24"/>
        </w:rPr>
        <w:t>Fundamentación</w:t>
      </w:r>
      <w:proofErr w:type="spellEnd"/>
    </w:p>
    <w:p w14:paraId="50169997" w14:textId="51D47447" w:rsidR="005F15EF" w:rsidRPr="00164442" w:rsidRDefault="00000000">
      <w:pPr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t xml:space="preserve">La presente ficha se fundamenta en los principios de la pedagogía contemporánea, entendida como una corriente educativa centrada en el desarrollo integral del niño y en la construcción activa del aprendizaje. Integra enfoques como el constructivismo, socioconstructivismo, pedagogía humanista, pedagogía activa, aprendizaje basado en problemas, aprendizaje basado en proyectos y el </w:t>
      </w:r>
      <w:proofErr w:type="spellStart"/>
      <w:r w:rsidRPr="00164442">
        <w:rPr>
          <w:rFonts w:ascii="Times New Roman" w:hAnsi="Times New Roman" w:cs="Times New Roman"/>
          <w:sz w:val="24"/>
          <w:szCs w:val="24"/>
        </w:rPr>
        <w:t>modelo</w:t>
      </w:r>
      <w:proofErr w:type="spellEnd"/>
      <w:r w:rsidRPr="0016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442">
        <w:rPr>
          <w:rFonts w:ascii="Times New Roman" w:hAnsi="Times New Roman" w:cs="Times New Roman"/>
          <w:sz w:val="24"/>
          <w:szCs w:val="24"/>
        </w:rPr>
        <w:t>ecológico</w:t>
      </w:r>
      <w:proofErr w:type="spellEnd"/>
      <w:r w:rsidRPr="00164442">
        <w:rPr>
          <w:rFonts w:ascii="Times New Roman" w:hAnsi="Times New Roman" w:cs="Times New Roman"/>
          <w:sz w:val="24"/>
          <w:szCs w:val="24"/>
        </w:rPr>
        <w:t xml:space="preserve"> de Bronfenbrenner.</w:t>
      </w:r>
      <w:r w:rsidR="00D60218" w:rsidRPr="00164442">
        <w:rPr>
          <w:rFonts w:ascii="Times New Roman" w:hAnsi="Times New Roman" w:cs="Times New Roman"/>
          <w:sz w:val="24"/>
          <w:szCs w:val="24"/>
        </w:rPr>
        <w:t xml:space="preserve"> También</w:t>
      </w:r>
      <w:r w:rsidRPr="0016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442">
        <w:rPr>
          <w:rFonts w:ascii="Times New Roman" w:hAnsi="Times New Roman" w:cs="Times New Roman"/>
          <w:sz w:val="24"/>
          <w:szCs w:val="24"/>
        </w:rPr>
        <w:t>articula</w:t>
      </w:r>
      <w:proofErr w:type="spellEnd"/>
      <w:r w:rsidRPr="00164442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164442">
        <w:rPr>
          <w:rFonts w:ascii="Times New Roman" w:hAnsi="Times New Roman" w:cs="Times New Roman"/>
          <w:sz w:val="24"/>
          <w:szCs w:val="24"/>
        </w:rPr>
        <w:t>lineamientos</w:t>
      </w:r>
      <w:proofErr w:type="spellEnd"/>
      <w:r w:rsidRPr="00164442">
        <w:rPr>
          <w:rFonts w:ascii="Times New Roman" w:hAnsi="Times New Roman" w:cs="Times New Roman"/>
          <w:sz w:val="24"/>
          <w:szCs w:val="24"/>
        </w:rPr>
        <w:t xml:space="preserve"> relacionados con la protección infantil, la ética profesional docente y la educación integral, reconociendo al maestro como garante de derechos, mediador pedagógico y agente de transformación social dentro de las redes de cuidado familia–escuela–sociedad.</w:t>
      </w:r>
    </w:p>
    <w:p w14:paraId="0E0F1551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Lecturas Fundamentales para el Análisis</w:t>
      </w:r>
    </w:p>
    <w:p w14:paraId="73B187A2" w14:textId="77777777" w:rsidR="005F15EF" w:rsidRPr="00164442" w:rsidRDefault="00000000" w:rsidP="00D60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t>• Rol del docente en la protección infantil.</w:t>
      </w:r>
    </w:p>
    <w:p w14:paraId="7CAD4F6E" w14:textId="77777777" w:rsidR="005F15EF" w:rsidRPr="00164442" w:rsidRDefault="00000000" w:rsidP="00D60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t>• Lineamientos del Ministerio de Educación Nacional sobre protección y cuidado.</w:t>
      </w:r>
    </w:p>
    <w:p w14:paraId="1FCD1949" w14:textId="77777777" w:rsidR="005F15EF" w:rsidRPr="00164442" w:rsidRDefault="00000000" w:rsidP="00D60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t>• Rol docente en la implementación de Preescolar Integral.</w:t>
      </w:r>
    </w:p>
    <w:p w14:paraId="1A4FD5C5" w14:textId="77777777" w:rsidR="005F15EF" w:rsidRPr="00164442" w:rsidRDefault="00000000" w:rsidP="00D60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t>• ¡Viva la Escuela! – Código de Ética.</w:t>
      </w:r>
    </w:p>
    <w:p w14:paraId="03C8AEA7" w14:textId="77777777" w:rsidR="005F15EF" w:rsidRPr="00164442" w:rsidRDefault="00000000" w:rsidP="00D60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t>• Pedagogía contemporánea y enfoques pedagógicos integrales.</w:t>
      </w:r>
    </w:p>
    <w:p w14:paraId="11F025DD" w14:textId="77777777" w:rsidR="00D60218" w:rsidRPr="00164442" w:rsidRDefault="00D60218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</w:p>
    <w:p w14:paraId="44E0E61A" w14:textId="6172F364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1. Información General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4"/>
      </w:tblGrid>
      <w:tr w:rsidR="005F15EF" w:rsidRPr="00164442" w14:paraId="5ABBD927" w14:textId="77777777">
        <w:trPr>
          <w:jc w:val="center"/>
        </w:trPr>
        <w:tc>
          <w:tcPr>
            <w:tcW w:w="4320" w:type="dxa"/>
          </w:tcPr>
          <w:p w14:paraId="02E85E72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Nombre del caso</w:t>
            </w:r>
          </w:p>
        </w:tc>
        <w:tc>
          <w:tcPr>
            <w:tcW w:w="4320" w:type="dxa"/>
          </w:tcPr>
          <w:p w14:paraId="277BFD9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39B5F3AC" w14:textId="77777777">
        <w:trPr>
          <w:jc w:val="center"/>
        </w:trPr>
        <w:tc>
          <w:tcPr>
            <w:tcW w:w="4320" w:type="dxa"/>
          </w:tcPr>
          <w:p w14:paraId="73869B76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Integrantes</w:t>
            </w:r>
          </w:p>
        </w:tc>
        <w:tc>
          <w:tcPr>
            <w:tcW w:w="4320" w:type="dxa"/>
          </w:tcPr>
          <w:p w14:paraId="0E06E619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5D380" w14:textId="42E12DF4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 xml:space="preserve">2. Análisis </w:t>
      </w:r>
      <w:proofErr w:type="spellStart"/>
      <w:r w:rsidRPr="00164442">
        <w:rPr>
          <w:rFonts w:ascii="Times New Roman" w:hAnsi="Times New Roman" w:cs="Times New Roman"/>
          <w:color w:val="auto"/>
          <w:sz w:val="24"/>
          <w:szCs w:val="24"/>
        </w:rPr>
        <w:t>Ecológico</w:t>
      </w:r>
      <w:proofErr w:type="spellEnd"/>
      <w:r w:rsidRPr="00164442">
        <w:rPr>
          <w:rFonts w:ascii="Times New Roman" w:hAnsi="Times New Roman" w:cs="Times New Roman"/>
          <w:color w:val="auto"/>
          <w:sz w:val="24"/>
          <w:szCs w:val="24"/>
        </w:rPr>
        <w:t xml:space="preserve"> del </w:t>
      </w:r>
      <w:proofErr w:type="spellStart"/>
      <w:r w:rsidRPr="00164442">
        <w:rPr>
          <w:rFonts w:ascii="Times New Roman" w:hAnsi="Times New Roman" w:cs="Times New Roman"/>
          <w:color w:val="auto"/>
          <w:sz w:val="24"/>
          <w:szCs w:val="24"/>
        </w:rPr>
        <w:t>Contexto</w:t>
      </w:r>
      <w:proofErr w:type="spellEnd"/>
      <w:r w:rsidR="00D60218" w:rsidRPr="001644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64442">
        <w:rPr>
          <w:rFonts w:ascii="Times New Roman" w:hAnsi="Times New Roman" w:cs="Times New Roman"/>
          <w:color w:val="auto"/>
          <w:sz w:val="24"/>
          <w:szCs w:val="24"/>
        </w:rPr>
        <w:t xml:space="preserve">(Modelo </w:t>
      </w:r>
      <w:proofErr w:type="spellStart"/>
      <w:r w:rsidRPr="00164442">
        <w:rPr>
          <w:rFonts w:ascii="Times New Roman" w:hAnsi="Times New Roman" w:cs="Times New Roman"/>
          <w:color w:val="auto"/>
          <w:sz w:val="24"/>
          <w:szCs w:val="24"/>
        </w:rPr>
        <w:t>Ecológico</w:t>
      </w:r>
      <w:proofErr w:type="spellEnd"/>
      <w:r w:rsidRPr="00164442">
        <w:rPr>
          <w:rFonts w:ascii="Times New Roman" w:hAnsi="Times New Roman" w:cs="Times New Roman"/>
          <w:color w:val="auto"/>
          <w:sz w:val="24"/>
          <w:szCs w:val="24"/>
        </w:rPr>
        <w:t xml:space="preserve"> de Bronfenbrenner)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21"/>
        <w:gridCol w:w="2237"/>
      </w:tblGrid>
      <w:tr w:rsidR="005F15EF" w:rsidRPr="00164442" w14:paraId="166A3F9A" w14:textId="77777777" w:rsidTr="00D60218">
        <w:tc>
          <w:tcPr>
            <w:tcW w:w="2160" w:type="dxa"/>
          </w:tcPr>
          <w:p w14:paraId="7A0F91E4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 xml:space="preserve">Sistema o </w:t>
            </w:r>
            <w:proofErr w:type="spellStart"/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contexto</w:t>
            </w:r>
            <w:proofErr w:type="spellEnd"/>
          </w:p>
        </w:tc>
        <w:tc>
          <w:tcPr>
            <w:tcW w:w="2160" w:type="dxa"/>
          </w:tcPr>
          <w:p w14:paraId="425CC11A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Evidencias identificadas en el caso</w:t>
            </w:r>
          </w:p>
        </w:tc>
        <w:tc>
          <w:tcPr>
            <w:tcW w:w="2160" w:type="dxa"/>
          </w:tcPr>
          <w:p w14:paraId="7B68E439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Impacto en la infancia</w:t>
            </w:r>
          </w:p>
        </w:tc>
        <w:tc>
          <w:tcPr>
            <w:tcW w:w="2275" w:type="dxa"/>
          </w:tcPr>
          <w:p w14:paraId="0208607D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Reflexión crítica</w:t>
            </w:r>
          </w:p>
        </w:tc>
      </w:tr>
      <w:tr w:rsidR="005F15EF" w:rsidRPr="00164442" w14:paraId="34068E7E" w14:textId="77777777" w:rsidTr="00D60218">
        <w:tc>
          <w:tcPr>
            <w:tcW w:w="2160" w:type="dxa"/>
          </w:tcPr>
          <w:p w14:paraId="0516C687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Familia</w:t>
            </w:r>
          </w:p>
        </w:tc>
        <w:tc>
          <w:tcPr>
            <w:tcW w:w="2160" w:type="dxa"/>
          </w:tcPr>
          <w:p w14:paraId="55CAC969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9DACF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3F01682E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BAA2F83" w14:textId="77777777" w:rsidTr="00D60218">
        <w:tc>
          <w:tcPr>
            <w:tcW w:w="2160" w:type="dxa"/>
          </w:tcPr>
          <w:p w14:paraId="7A95532F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Escuela</w:t>
            </w:r>
          </w:p>
        </w:tc>
        <w:tc>
          <w:tcPr>
            <w:tcW w:w="2160" w:type="dxa"/>
          </w:tcPr>
          <w:p w14:paraId="4DA522FE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3C39E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4886EFC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1A12D93F" w14:textId="77777777" w:rsidTr="00D60218">
        <w:tc>
          <w:tcPr>
            <w:tcW w:w="2160" w:type="dxa"/>
          </w:tcPr>
          <w:p w14:paraId="4AED9C97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</w:p>
        </w:tc>
        <w:tc>
          <w:tcPr>
            <w:tcW w:w="2160" w:type="dxa"/>
          </w:tcPr>
          <w:p w14:paraId="189D2B3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8EC49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0182A1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392E263D" w14:textId="77777777" w:rsidTr="00D60218">
        <w:tc>
          <w:tcPr>
            <w:tcW w:w="2160" w:type="dxa"/>
          </w:tcPr>
          <w:p w14:paraId="6024FE28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Condiciones sociales y culturales</w:t>
            </w:r>
          </w:p>
        </w:tc>
        <w:tc>
          <w:tcPr>
            <w:tcW w:w="2160" w:type="dxa"/>
          </w:tcPr>
          <w:p w14:paraId="06372E2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F378E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5071CF65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CED6D95" w14:textId="77777777" w:rsidTr="00D60218">
        <w:tc>
          <w:tcPr>
            <w:tcW w:w="2160" w:type="dxa"/>
          </w:tcPr>
          <w:p w14:paraId="3A7DD61D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Instituciones y redes de apoyo</w:t>
            </w:r>
          </w:p>
        </w:tc>
        <w:tc>
          <w:tcPr>
            <w:tcW w:w="2160" w:type="dxa"/>
          </w:tcPr>
          <w:p w14:paraId="088BFC3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57901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34082F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2DAF6" w14:textId="77777777" w:rsidR="00D60218" w:rsidRPr="00164442" w:rsidRDefault="00D60218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</w:p>
    <w:p w14:paraId="3B91F93F" w14:textId="24DA029C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 xml:space="preserve">3. Voz y </w:t>
      </w:r>
      <w:proofErr w:type="spellStart"/>
      <w:r w:rsidRPr="00164442">
        <w:rPr>
          <w:rFonts w:ascii="Times New Roman" w:hAnsi="Times New Roman" w:cs="Times New Roman"/>
          <w:color w:val="auto"/>
          <w:sz w:val="24"/>
          <w:szCs w:val="24"/>
        </w:rPr>
        <w:t>Participación</w:t>
      </w:r>
      <w:proofErr w:type="spellEnd"/>
      <w:r w:rsidRPr="00164442">
        <w:rPr>
          <w:rFonts w:ascii="Times New Roman" w:hAnsi="Times New Roman" w:cs="Times New Roman"/>
          <w:color w:val="auto"/>
          <w:sz w:val="24"/>
          <w:szCs w:val="24"/>
        </w:rPr>
        <w:t xml:space="preserve"> de la </w:t>
      </w:r>
      <w:proofErr w:type="spellStart"/>
      <w:proofErr w:type="gramStart"/>
      <w:r w:rsidRPr="00164442">
        <w:rPr>
          <w:rFonts w:ascii="Times New Roman" w:hAnsi="Times New Roman" w:cs="Times New Roman"/>
          <w:color w:val="auto"/>
          <w:sz w:val="24"/>
          <w:szCs w:val="24"/>
        </w:rPr>
        <w:t>Infancia</w:t>
      </w:r>
      <w:proofErr w:type="spellEnd"/>
      <w:r w:rsidRPr="00164442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proofErr w:type="gramEnd"/>
      <w:r w:rsidRPr="00164442">
        <w:rPr>
          <w:rFonts w:ascii="Times New Roman" w:hAnsi="Times New Roman" w:cs="Times New Roman"/>
          <w:color w:val="auto"/>
          <w:sz w:val="24"/>
          <w:szCs w:val="24"/>
        </w:rPr>
        <w:t>Pedagogía</w:t>
      </w:r>
      <w:proofErr w:type="spellEnd"/>
      <w:r w:rsidRPr="001644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64442">
        <w:rPr>
          <w:rFonts w:ascii="Times New Roman" w:hAnsi="Times New Roman" w:cs="Times New Roman"/>
          <w:color w:val="auto"/>
          <w:sz w:val="24"/>
          <w:szCs w:val="24"/>
        </w:rPr>
        <w:t>Humanista</w:t>
      </w:r>
      <w:proofErr w:type="spellEnd"/>
      <w:r w:rsidRPr="00164442">
        <w:rPr>
          <w:rFonts w:ascii="Times New Roman" w:hAnsi="Times New Roman" w:cs="Times New Roman"/>
          <w:color w:val="auto"/>
          <w:sz w:val="24"/>
          <w:szCs w:val="24"/>
        </w:rPr>
        <w:t xml:space="preserve"> y </w:t>
      </w:r>
      <w:proofErr w:type="spellStart"/>
      <w:r w:rsidRPr="00164442">
        <w:rPr>
          <w:rFonts w:ascii="Times New Roman" w:hAnsi="Times New Roman" w:cs="Times New Roman"/>
          <w:color w:val="auto"/>
          <w:sz w:val="24"/>
          <w:szCs w:val="24"/>
        </w:rPr>
        <w:t>Contemporánea</w:t>
      </w:r>
      <w:proofErr w:type="spellEnd"/>
      <w:r w:rsidRPr="00164442">
        <w:rPr>
          <w:rFonts w:ascii="Times New Roman" w:hAnsi="Times New Roman" w:cs="Times New Roman"/>
          <w:color w:val="auto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5F15EF" w:rsidRPr="00164442" w14:paraId="63FA07C3" w14:textId="77777777">
        <w:tc>
          <w:tcPr>
            <w:tcW w:w="2880" w:type="dxa"/>
          </w:tcPr>
          <w:p w14:paraId="6A13B2FC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Expresiones, silencios o manifestaciones infantiles</w:t>
            </w:r>
          </w:p>
        </w:tc>
        <w:tc>
          <w:tcPr>
            <w:tcW w:w="2880" w:type="dxa"/>
          </w:tcPr>
          <w:p w14:paraId="10C66A3B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Interpretación pedagógica</w:t>
            </w:r>
          </w:p>
        </w:tc>
        <w:tc>
          <w:tcPr>
            <w:tcW w:w="2880" w:type="dxa"/>
          </w:tcPr>
          <w:p w14:paraId="26E61681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Implicaciones para el acompañamiento</w:t>
            </w:r>
          </w:p>
        </w:tc>
      </w:tr>
      <w:tr w:rsidR="005F15EF" w:rsidRPr="00164442" w14:paraId="745078BC" w14:textId="77777777">
        <w:tc>
          <w:tcPr>
            <w:tcW w:w="2880" w:type="dxa"/>
          </w:tcPr>
          <w:p w14:paraId="0A08A6D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8F49E1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B62472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3E0CA130" w14:textId="77777777">
        <w:tc>
          <w:tcPr>
            <w:tcW w:w="2880" w:type="dxa"/>
          </w:tcPr>
          <w:p w14:paraId="4E34AEC5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62199C0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21440F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403AA85C" w14:textId="77777777">
        <w:tc>
          <w:tcPr>
            <w:tcW w:w="2880" w:type="dxa"/>
          </w:tcPr>
          <w:p w14:paraId="05909265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64CEC0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006CEDD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009D74DA" w14:textId="77777777">
        <w:tc>
          <w:tcPr>
            <w:tcW w:w="2880" w:type="dxa"/>
          </w:tcPr>
          <w:p w14:paraId="2559B47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D6D8B1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E7E5C0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88FDC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4. Análisis desde la Pedagogía Contemporánea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6"/>
        <w:gridCol w:w="1496"/>
        <w:gridCol w:w="1512"/>
        <w:gridCol w:w="1663"/>
        <w:gridCol w:w="1663"/>
      </w:tblGrid>
      <w:tr w:rsidR="005F15EF" w:rsidRPr="00164442" w14:paraId="694EA144" w14:textId="77777777">
        <w:tc>
          <w:tcPr>
            <w:tcW w:w="1728" w:type="dxa"/>
          </w:tcPr>
          <w:p w14:paraId="7ED3BB64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Fundamento teórico</w:t>
            </w:r>
          </w:p>
        </w:tc>
        <w:tc>
          <w:tcPr>
            <w:tcW w:w="1728" w:type="dxa"/>
          </w:tcPr>
          <w:p w14:paraId="1BC8FA2E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Concepto clave</w:t>
            </w:r>
          </w:p>
        </w:tc>
        <w:tc>
          <w:tcPr>
            <w:tcW w:w="1728" w:type="dxa"/>
          </w:tcPr>
          <w:p w14:paraId="083288C3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Evidencia en el caso</w:t>
            </w:r>
          </w:p>
        </w:tc>
        <w:tc>
          <w:tcPr>
            <w:tcW w:w="1728" w:type="dxa"/>
          </w:tcPr>
          <w:p w14:paraId="15B55059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Interpretación pedagógica</w:t>
            </w:r>
          </w:p>
        </w:tc>
        <w:tc>
          <w:tcPr>
            <w:tcW w:w="1728" w:type="dxa"/>
          </w:tcPr>
          <w:p w14:paraId="67D81FF3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Implicaciones para la intervención</w:t>
            </w:r>
          </w:p>
        </w:tc>
      </w:tr>
      <w:tr w:rsidR="005F15EF" w:rsidRPr="00164442" w14:paraId="2826A716" w14:textId="77777777">
        <w:tc>
          <w:tcPr>
            <w:tcW w:w="1728" w:type="dxa"/>
          </w:tcPr>
          <w:p w14:paraId="088D8E70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Constructivismo</w:t>
            </w:r>
          </w:p>
        </w:tc>
        <w:tc>
          <w:tcPr>
            <w:tcW w:w="1728" w:type="dxa"/>
          </w:tcPr>
          <w:p w14:paraId="399E2545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308A5F5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DD34BF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E164A2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0416E23" w14:textId="77777777">
        <w:tc>
          <w:tcPr>
            <w:tcW w:w="1728" w:type="dxa"/>
          </w:tcPr>
          <w:p w14:paraId="6DE4BB53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Socioconstructivismo</w:t>
            </w:r>
          </w:p>
        </w:tc>
        <w:tc>
          <w:tcPr>
            <w:tcW w:w="1728" w:type="dxa"/>
          </w:tcPr>
          <w:p w14:paraId="7AF3522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3A40E9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7CFAD8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540567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41EF2939" w14:textId="77777777">
        <w:tc>
          <w:tcPr>
            <w:tcW w:w="1728" w:type="dxa"/>
          </w:tcPr>
          <w:p w14:paraId="192B384B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Pedagogía humanista</w:t>
            </w:r>
          </w:p>
        </w:tc>
        <w:tc>
          <w:tcPr>
            <w:tcW w:w="1728" w:type="dxa"/>
          </w:tcPr>
          <w:p w14:paraId="2A1B473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388357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B77F550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40AEB3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2FC07298" w14:textId="77777777">
        <w:tc>
          <w:tcPr>
            <w:tcW w:w="1728" w:type="dxa"/>
          </w:tcPr>
          <w:p w14:paraId="0F0D540A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Pedagogía activa</w:t>
            </w:r>
          </w:p>
        </w:tc>
        <w:tc>
          <w:tcPr>
            <w:tcW w:w="1728" w:type="dxa"/>
          </w:tcPr>
          <w:p w14:paraId="0D5DBF6E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085907D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F04E7B8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A3A75A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4C419410" w14:textId="77777777">
        <w:tc>
          <w:tcPr>
            <w:tcW w:w="1728" w:type="dxa"/>
          </w:tcPr>
          <w:p w14:paraId="04F8EC7E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Aprendizaje basado en problemas</w:t>
            </w:r>
          </w:p>
        </w:tc>
        <w:tc>
          <w:tcPr>
            <w:tcW w:w="1728" w:type="dxa"/>
          </w:tcPr>
          <w:p w14:paraId="5C9544E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5808B4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F6B582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4222065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4BE90026" w14:textId="77777777">
        <w:tc>
          <w:tcPr>
            <w:tcW w:w="1728" w:type="dxa"/>
          </w:tcPr>
          <w:p w14:paraId="0ADA0DB2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Aprendizaje basado en proyectos</w:t>
            </w:r>
          </w:p>
        </w:tc>
        <w:tc>
          <w:tcPr>
            <w:tcW w:w="1728" w:type="dxa"/>
          </w:tcPr>
          <w:p w14:paraId="6A4C1E0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5282359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FE0C108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C5A367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7881F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5. Desarrollo Integral Infantil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5F15EF" w:rsidRPr="00164442" w14:paraId="1AF52924" w14:textId="77777777">
        <w:tc>
          <w:tcPr>
            <w:tcW w:w="2880" w:type="dxa"/>
          </w:tcPr>
          <w:p w14:paraId="4FEDF0B1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Dimensión del desarrollo</w:t>
            </w:r>
          </w:p>
        </w:tc>
        <w:tc>
          <w:tcPr>
            <w:tcW w:w="2880" w:type="dxa"/>
          </w:tcPr>
          <w:p w14:paraId="7637918F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Manifestaciones observadas</w:t>
            </w:r>
          </w:p>
        </w:tc>
        <w:tc>
          <w:tcPr>
            <w:tcW w:w="2880" w:type="dxa"/>
          </w:tcPr>
          <w:p w14:paraId="4CD8244B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Posibles implicaciones</w:t>
            </w:r>
          </w:p>
        </w:tc>
      </w:tr>
      <w:tr w:rsidR="005F15EF" w:rsidRPr="00164442" w14:paraId="183C7611" w14:textId="77777777">
        <w:tc>
          <w:tcPr>
            <w:tcW w:w="2880" w:type="dxa"/>
          </w:tcPr>
          <w:p w14:paraId="4A380007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Cognitiva</w:t>
            </w:r>
          </w:p>
        </w:tc>
        <w:tc>
          <w:tcPr>
            <w:tcW w:w="2880" w:type="dxa"/>
          </w:tcPr>
          <w:p w14:paraId="6165DDFD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C021DC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69CC1684" w14:textId="77777777">
        <w:tc>
          <w:tcPr>
            <w:tcW w:w="2880" w:type="dxa"/>
          </w:tcPr>
          <w:p w14:paraId="628A34CD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Emocional</w:t>
            </w:r>
          </w:p>
        </w:tc>
        <w:tc>
          <w:tcPr>
            <w:tcW w:w="2880" w:type="dxa"/>
          </w:tcPr>
          <w:p w14:paraId="6B189960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9C0F03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3AD6DE58" w14:textId="77777777">
        <w:tc>
          <w:tcPr>
            <w:tcW w:w="2880" w:type="dxa"/>
          </w:tcPr>
          <w:p w14:paraId="5588AA0E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2880" w:type="dxa"/>
          </w:tcPr>
          <w:p w14:paraId="76F0CEB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F368D49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1B587887" w14:textId="77777777">
        <w:tc>
          <w:tcPr>
            <w:tcW w:w="2880" w:type="dxa"/>
          </w:tcPr>
          <w:p w14:paraId="601CB1FB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Comunicativa</w:t>
            </w:r>
          </w:p>
        </w:tc>
        <w:tc>
          <w:tcPr>
            <w:tcW w:w="2880" w:type="dxa"/>
          </w:tcPr>
          <w:p w14:paraId="47E4C61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E91683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25D21129" w14:textId="77777777">
        <w:tc>
          <w:tcPr>
            <w:tcW w:w="2880" w:type="dxa"/>
          </w:tcPr>
          <w:p w14:paraId="2C148565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Corporal</w:t>
            </w:r>
          </w:p>
        </w:tc>
        <w:tc>
          <w:tcPr>
            <w:tcW w:w="2880" w:type="dxa"/>
          </w:tcPr>
          <w:p w14:paraId="2A4E4FEE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95D27F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6B71F77" w14:textId="77777777">
        <w:tc>
          <w:tcPr>
            <w:tcW w:w="2880" w:type="dxa"/>
          </w:tcPr>
          <w:p w14:paraId="06E905C0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Ética</w:t>
            </w:r>
          </w:p>
        </w:tc>
        <w:tc>
          <w:tcPr>
            <w:tcW w:w="2880" w:type="dxa"/>
          </w:tcPr>
          <w:p w14:paraId="348E3E8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001F8E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F1F19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6. Protección Infantil, Derechos y Corresponsabilidad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9"/>
        <w:gridCol w:w="2157"/>
      </w:tblGrid>
      <w:tr w:rsidR="005F15EF" w:rsidRPr="00164442" w14:paraId="05B65A72" w14:textId="77777777">
        <w:tc>
          <w:tcPr>
            <w:tcW w:w="2160" w:type="dxa"/>
          </w:tcPr>
          <w:p w14:paraId="1299007D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Derecho comprometido</w:t>
            </w:r>
          </w:p>
        </w:tc>
        <w:tc>
          <w:tcPr>
            <w:tcW w:w="2160" w:type="dxa"/>
          </w:tcPr>
          <w:p w14:paraId="12B47F4C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Evidencia del caso</w:t>
            </w:r>
          </w:p>
        </w:tc>
        <w:tc>
          <w:tcPr>
            <w:tcW w:w="2160" w:type="dxa"/>
          </w:tcPr>
          <w:p w14:paraId="31844FD1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Responsabilidad docente</w:t>
            </w:r>
          </w:p>
        </w:tc>
        <w:tc>
          <w:tcPr>
            <w:tcW w:w="2160" w:type="dxa"/>
          </w:tcPr>
          <w:p w14:paraId="3BF6CA29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Acciones de protección y cuidado</w:t>
            </w:r>
          </w:p>
        </w:tc>
      </w:tr>
      <w:tr w:rsidR="005F15EF" w:rsidRPr="00164442" w14:paraId="50779EE9" w14:textId="77777777">
        <w:tc>
          <w:tcPr>
            <w:tcW w:w="2160" w:type="dxa"/>
          </w:tcPr>
          <w:p w14:paraId="3FB868D5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Protección integral</w:t>
            </w:r>
          </w:p>
        </w:tc>
        <w:tc>
          <w:tcPr>
            <w:tcW w:w="2160" w:type="dxa"/>
          </w:tcPr>
          <w:p w14:paraId="209A8DA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39AE3D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DE413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490D174D" w14:textId="77777777">
        <w:tc>
          <w:tcPr>
            <w:tcW w:w="2160" w:type="dxa"/>
          </w:tcPr>
          <w:p w14:paraId="18182DA2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Educación</w:t>
            </w:r>
          </w:p>
        </w:tc>
        <w:tc>
          <w:tcPr>
            <w:tcW w:w="2160" w:type="dxa"/>
          </w:tcPr>
          <w:p w14:paraId="729B6349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E3CD3A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90189E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49CFF57" w14:textId="77777777">
        <w:tc>
          <w:tcPr>
            <w:tcW w:w="2160" w:type="dxa"/>
          </w:tcPr>
          <w:p w14:paraId="1643BDC4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Participación</w:t>
            </w:r>
          </w:p>
        </w:tc>
        <w:tc>
          <w:tcPr>
            <w:tcW w:w="2160" w:type="dxa"/>
          </w:tcPr>
          <w:p w14:paraId="3FD3C50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3B23B8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D612D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6F68D194" w14:textId="77777777">
        <w:tc>
          <w:tcPr>
            <w:tcW w:w="2160" w:type="dxa"/>
          </w:tcPr>
          <w:p w14:paraId="45FCB2E0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Cuidado y bienestar</w:t>
            </w:r>
          </w:p>
        </w:tc>
        <w:tc>
          <w:tcPr>
            <w:tcW w:w="2160" w:type="dxa"/>
          </w:tcPr>
          <w:p w14:paraId="0A67286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858F8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E0B41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3D2011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7. Integración de Lecturas Fundamentales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5F15EF" w:rsidRPr="00164442" w14:paraId="6B16A99A" w14:textId="77777777">
        <w:tc>
          <w:tcPr>
            <w:tcW w:w="2160" w:type="dxa"/>
          </w:tcPr>
          <w:p w14:paraId="7B03E50B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Lectura base</w:t>
            </w:r>
          </w:p>
        </w:tc>
        <w:tc>
          <w:tcPr>
            <w:tcW w:w="2160" w:type="dxa"/>
          </w:tcPr>
          <w:p w14:paraId="5F76D207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Idea central identificada</w:t>
            </w:r>
          </w:p>
        </w:tc>
        <w:tc>
          <w:tcPr>
            <w:tcW w:w="2160" w:type="dxa"/>
          </w:tcPr>
          <w:p w14:paraId="6C643A1F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Relación con el caso</w:t>
            </w:r>
          </w:p>
        </w:tc>
        <w:tc>
          <w:tcPr>
            <w:tcW w:w="2160" w:type="dxa"/>
          </w:tcPr>
          <w:p w14:paraId="5C16A076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Reflexión pedagógica y profesional</w:t>
            </w:r>
          </w:p>
        </w:tc>
      </w:tr>
      <w:tr w:rsidR="005F15EF" w:rsidRPr="00164442" w14:paraId="2A0C3373" w14:textId="77777777">
        <w:tc>
          <w:tcPr>
            <w:tcW w:w="2160" w:type="dxa"/>
          </w:tcPr>
          <w:p w14:paraId="5F7577DF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Protección infantil y rol docente</w:t>
            </w:r>
          </w:p>
        </w:tc>
        <w:tc>
          <w:tcPr>
            <w:tcW w:w="2160" w:type="dxa"/>
          </w:tcPr>
          <w:p w14:paraId="38849AAD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2EB19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5EF5E5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2FF55805" w14:textId="77777777">
        <w:tc>
          <w:tcPr>
            <w:tcW w:w="2160" w:type="dxa"/>
          </w:tcPr>
          <w:p w14:paraId="311E93C7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Lineamientos MEN</w:t>
            </w:r>
          </w:p>
        </w:tc>
        <w:tc>
          <w:tcPr>
            <w:tcW w:w="2160" w:type="dxa"/>
          </w:tcPr>
          <w:p w14:paraId="7D17FA5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EB5BD5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2EC2D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2A1D1DE2" w14:textId="77777777">
        <w:tc>
          <w:tcPr>
            <w:tcW w:w="2160" w:type="dxa"/>
          </w:tcPr>
          <w:p w14:paraId="723E8E35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Preescolar Integral</w:t>
            </w:r>
          </w:p>
        </w:tc>
        <w:tc>
          <w:tcPr>
            <w:tcW w:w="2160" w:type="dxa"/>
          </w:tcPr>
          <w:p w14:paraId="64E271A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2EEAC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F2EA8E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13E075D7" w14:textId="77777777">
        <w:tc>
          <w:tcPr>
            <w:tcW w:w="2160" w:type="dxa"/>
          </w:tcPr>
          <w:p w14:paraId="3A1027D7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Código de Ética</w:t>
            </w:r>
          </w:p>
        </w:tc>
        <w:tc>
          <w:tcPr>
            <w:tcW w:w="2160" w:type="dxa"/>
          </w:tcPr>
          <w:p w14:paraId="18D53A8D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733E5B9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D00D46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6A178F16" w14:textId="77777777">
        <w:tc>
          <w:tcPr>
            <w:tcW w:w="2160" w:type="dxa"/>
          </w:tcPr>
          <w:p w14:paraId="25158276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Pedagogía contemporánea</w:t>
            </w:r>
          </w:p>
        </w:tc>
        <w:tc>
          <w:tcPr>
            <w:tcW w:w="2160" w:type="dxa"/>
          </w:tcPr>
          <w:p w14:paraId="453ABC0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4C96E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473DB9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937A1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8. Redes de Cuidado y Relación Familia–Escuela–Sociedad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5F15EF" w:rsidRPr="00164442" w14:paraId="1A87C8BF" w14:textId="77777777">
        <w:tc>
          <w:tcPr>
            <w:tcW w:w="2160" w:type="dxa"/>
          </w:tcPr>
          <w:p w14:paraId="3C37DFE6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Actor o red de cuidado</w:t>
            </w:r>
          </w:p>
        </w:tc>
        <w:tc>
          <w:tcPr>
            <w:tcW w:w="2160" w:type="dxa"/>
          </w:tcPr>
          <w:p w14:paraId="46954E2D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Rol actual en el caso</w:t>
            </w:r>
          </w:p>
        </w:tc>
        <w:tc>
          <w:tcPr>
            <w:tcW w:w="2160" w:type="dxa"/>
          </w:tcPr>
          <w:p w14:paraId="68E4E318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Tensiones identificadas</w:t>
            </w:r>
          </w:p>
        </w:tc>
        <w:tc>
          <w:tcPr>
            <w:tcW w:w="2160" w:type="dxa"/>
          </w:tcPr>
          <w:p w14:paraId="2FE90C40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Posibilidades de articulación y fortalecimiento</w:t>
            </w:r>
          </w:p>
        </w:tc>
      </w:tr>
      <w:tr w:rsidR="005F15EF" w:rsidRPr="00164442" w14:paraId="7D288EB8" w14:textId="77777777">
        <w:tc>
          <w:tcPr>
            <w:tcW w:w="2160" w:type="dxa"/>
          </w:tcPr>
          <w:p w14:paraId="662D0487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Familia</w:t>
            </w:r>
          </w:p>
        </w:tc>
        <w:tc>
          <w:tcPr>
            <w:tcW w:w="2160" w:type="dxa"/>
          </w:tcPr>
          <w:p w14:paraId="6813914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B9094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A6341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E55641D" w14:textId="77777777">
        <w:tc>
          <w:tcPr>
            <w:tcW w:w="2160" w:type="dxa"/>
          </w:tcPr>
          <w:p w14:paraId="17F83689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Escuela</w:t>
            </w:r>
          </w:p>
        </w:tc>
        <w:tc>
          <w:tcPr>
            <w:tcW w:w="2160" w:type="dxa"/>
          </w:tcPr>
          <w:p w14:paraId="2850EBD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373F77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EA3739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45627B1C" w14:textId="77777777">
        <w:tc>
          <w:tcPr>
            <w:tcW w:w="2160" w:type="dxa"/>
          </w:tcPr>
          <w:p w14:paraId="2CEEA7A5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2160" w:type="dxa"/>
          </w:tcPr>
          <w:p w14:paraId="5AA2293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13759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925F6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6155A4C" w14:textId="77777777">
        <w:tc>
          <w:tcPr>
            <w:tcW w:w="2160" w:type="dxa"/>
          </w:tcPr>
          <w:p w14:paraId="6E19BDB5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Comunidad</w:t>
            </w:r>
          </w:p>
        </w:tc>
        <w:tc>
          <w:tcPr>
            <w:tcW w:w="2160" w:type="dxa"/>
          </w:tcPr>
          <w:p w14:paraId="6C8FAF1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3D7D4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FC8208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37633E9D" w14:textId="77777777">
        <w:tc>
          <w:tcPr>
            <w:tcW w:w="2160" w:type="dxa"/>
          </w:tcPr>
          <w:p w14:paraId="2C361D4E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Instituciones externas</w:t>
            </w:r>
          </w:p>
        </w:tc>
        <w:tc>
          <w:tcPr>
            <w:tcW w:w="2160" w:type="dxa"/>
          </w:tcPr>
          <w:p w14:paraId="330F116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1A7A1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CBE6D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65E094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9. Análisis Institucional y Sociopolítico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F15EF" w:rsidRPr="00164442" w14:paraId="6CF13E50" w14:textId="77777777">
        <w:tc>
          <w:tcPr>
            <w:tcW w:w="2160" w:type="dxa"/>
          </w:tcPr>
          <w:p w14:paraId="60657BE9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Situación identificada</w:t>
            </w:r>
          </w:p>
        </w:tc>
        <w:tc>
          <w:tcPr>
            <w:tcW w:w="2160" w:type="dxa"/>
          </w:tcPr>
          <w:p w14:paraId="304F73EF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Impacto en la infancia</w:t>
            </w:r>
          </w:p>
        </w:tc>
        <w:tc>
          <w:tcPr>
            <w:tcW w:w="2160" w:type="dxa"/>
          </w:tcPr>
          <w:p w14:paraId="731F6CF1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Impacto en la práctica pedagógica</w:t>
            </w:r>
          </w:p>
        </w:tc>
        <w:tc>
          <w:tcPr>
            <w:tcW w:w="2160" w:type="dxa"/>
          </w:tcPr>
          <w:p w14:paraId="17A34094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Reflexión crítica</w:t>
            </w:r>
          </w:p>
        </w:tc>
      </w:tr>
      <w:tr w:rsidR="005F15EF" w:rsidRPr="00164442" w14:paraId="4C6914FE" w14:textId="77777777">
        <w:tc>
          <w:tcPr>
            <w:tcW w:w="2160" w:type="dxa"/>
          </w:tcPr>
          <w:p w14:paraId="7DF06703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Pobreza y desigualdad</w:t>
            </w:r>
          </w:p>
        </w:tc>
        <w:tc>
          <w:tcPr>
            <w:tcW w:w="2160" w:type="dxa"/>
          </w:tcPr>
          <w:p w14:paraId="0AACEA2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9EE090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819AF5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2010C477" w14:textId="77777777">
        <w:tc>
          <w:tcPr>
            <w:tcW w:w="2160" w:type="dxa"/>
          </w:tcPr>
          <w:p w14:paraId="7657336E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Violencia o conflicto</w:t>
            </w:r>
          </w:p>
        </w:tc>
        <w:tc>
          <w:tcPr>
            <w:tcW w:w="2160" w:type="dxa"/>
          </w:tcPr>
          <w:p w14:paraId="0A5CF70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7D88F5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FBE870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D157383" w14:textId="77777777">
        <w:tc>
          <w:tcPr>
            <w:tcW w:w="2160" w:type="dxa"/>
          </w:tcPr>
          <w:p w14:paraId="3E4DD06A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Sobrecarga institucional</w:t>
            </w:r>
          </w:p>
        </w:tc>
        <w:tc>
          <w:tcPr>
            <w:tcW w:w="2160" w:type="dxa"/>
          </w:tcPr>
          <w:p w14:paraId="4A413B6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391213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1B4B87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0CC1524B" w14:textId="77777777">
        <w:tc>
          <w:tcPr>
            <w:tcW w:w="2160" w:type="dxa"/>
          </w:tcPr>
          <w:p w14:paraId="3AFD50F7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Barreras de inclusión</w:t>
            </w:r>
          </w:p>
        </w:tc>
        <w:tc>
          <w:tcPr>
            <w:tcW w:w="2160" w:type="dxa"/>
          </w:tcPr>
          <w:p w14:paraId="2317EE9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2A09E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CAA8F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EC80E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10. Análisis Ético y Profesional</w:t>
      </w:r>
      <w:r w:rsidRPr="00164442">
        <w:rPr>
          <w:rFonts w:ascii="Times New Roman" w:hAnsi="Times New Roman" w:cs="Times New Roman"/>
          <w:color w:val="auto"/>
          <w:sz w:val="24"/>
          <w:szCs w:val="24"/>
        </w:rPr>
        <w:br/>
        <w:t>(Código de Ética y Rol Docente)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F15EF" w:rsidRPr="00164442" w14:paraId="4EED9D83" w14:textId="77777777">
        <w:tc>
          <w:tcPr>
            <w:tcW w:w="2160" w:type="dxa"/>
          </w:tcPr>
          <w:p w14:paraId="6DCDC5DB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Situación ética identificada</w:t>
            </w:r>
          </w:p>
        </w:tc>
        <w:tc>
          <w:tcPr>
            <w:tcW w:w="2160" w:type="dxa"/>
          </w:tcPr>
          <w:p w14:paraId="0A2C5DAB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Principio ético relacionado</w:t>
            </w:r>
          </w:p>
        </w:tc>
        <w:tc>
          <w:tcPr>
            <w:tcW w:w="2160" w:type="dxa"/>
          </w:tcPr>
          <w:p w14:paraId="63122D61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Posibles tensiones pedagógicas</w:t>
            </w:r>
          </w:p>
        </w:tc>
        <w:tc>
          <w:tcPr>
            <w:tcW w:w="2160" w:type="dxa"/>
          </w:tcPr>
          <w:p w14:paraId="4B63CE49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Reflexión profesional</w:t>
            </w:r>
          </w:p>
        </w:tc>
      </w:tr>
      <w:tr w:rsidR="005F15EF" w:rsidRPr="00164442" w14:paraId="0C770BBC" w14:textId="77777777">
        <w:tc>
          <w:tcPr>
            <w:tcW w:w="2160" w:type="dxa"/>
          </w:tcPr>
          <w:p w14:paraId="0CC0800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FFBA94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9955B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7945C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4550E35" w14:textId="77777777">
        <w:tc>
          <w:tcPr>
            <w:tcW w:w="2160" w:type="dxa"/>
          </w:tcPr>
          <w:p w14:paraId="4E09EB5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970DD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FC21F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1AFE79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571D5579" w14:textId="77777777">
        <w:tc>
          <w:tcPr>
            <w:tcW w:w="2160" w:type="dxa"/>
          </w:tcPr>
          <w:p w14:paraId="7E0EEC7B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D9313C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6BC00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B349A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1B9F4FC0" w14:textId="77777777">
        <w:tc>
          <w:tcPr>
            <w:tcW w:w="2160" w:type="dxa"/>
          </w:tcPr>
          <w:p w14:paraId="1B64D9A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6FE953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AF25A3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D43C312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333CB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11. Rol del Docente como Mediador y Agente Transformador</w:t>
      </w:r>
    </w:p>
    <w:p w14:paraId="60A6D1AE" w14:textId="77777777" w:rsidR="005F15EF" w:rsidRPr="00164442" w:rsidRDefault="00000000">
      <w:pPr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t>Analizar el papel del docente frente al caso considerando:</w:t>
      </w:r>
      <w:r w:rsidRPr="00164442">
        <w:rPr>
          <w:rFonts w:ascii="Times New Roman" w:hAnsi="Times New Roman" w:cs="Times New Roman"/>
          <w:sz w:val="24"/>
          <w:szCs w:val="24"/>
        </w:rPr>
        <w:br/>
        <w:t>• Mediación pedagógica.</w:t>
      </w:r>
      <w:r w:rsidRPr="00164442">
        <w:rPr>
          <w:rFonts w:ascii="Times New Roman" w:hAnsi="Times New Roman" w:cs="Times New Roman"/>
          <w:sz w:val="24"/>
          <w:szCs w:val="24"/>
        </w:rPr>
        <w:br/>
        <w:t>• Protección infantil.</w:t>
      </w:r>
      <w:r w:rsidRPr="00164442">
        <w:rPr>
          <w:rFonts w:ascii="Times New Roman" w:hAnsi="Times New Roman" w:cs="Times New Roman"/>
          <w:sz w:val="24"/>
          <w:szCs w:val="24"/>
        </w:rPr>
        <w:br/>
        <w:t>• Inclusión.</w:t>
      </w:r>
      <w:r w:rsidRPr="00164442">
        <w:rPr>
          <w:rFonts w:ascii="Times New Roman" w:hAnsi="Times New Roman" w:cs="Times New Roman"/>
          <w:sz w:val="24"/>
          <w:szCs w:val="24"/>
        </w:rPr>
        <w:br/>
      </w:r>
      <w:r w:rsidRPr="00164442">
        <w:rPr>
          <w:rFonts w:ascii="Times New Roman" w:hAnsi="Times New Roman" w:cs="Times New Roman"/>
          <w:sz w:val="24"/>
          <w:szCs w:val="24"/>
        </w:rPr>
        <w:lastRenderedPageBreak/>
        <w:t>• Acompañamiento emocional.</w:t>
      </w:r>
      <w:r w:rsidRPr="00164442">
        <w:rPr>
          <w:rFonts w:ascii="Times New Roman" w:hAnsi="Times New Roman" w:cs="Times New Roman"/>
          <w:sz w:val="24"/>
          <w:szCs w:val="24"/>
        </w:rPr>
        <w:br/>
        <w:t>• Redes de cuidado.</w:t>
      </w:r>
      <w:r w:rsidRPr="00164442">
        <w:rPr>
          <w:rFonts w:ascii="Times New Roman" w:hAnsi="Times New Roman" w:cs="Times New Roman"/>
          <w:sz w:val="24"/>
          <w:szCs w:val="24"/>
        </w:rPr>
        <w:br/>
        <w:t>• Transformación social.</w:t>
      </w:r>
      <w:r w:rsidRPr="00164442">
        <w:rPr>
          <w:rFonts w:ascii="Times New Roman" w:hAnsi="Times New Roman" w:cs="Times New Roman"/>
          <w:sz w:val="24"/>
          <w:szCs w:val="24"/>
        </w:rPr>
        <w:br/>
        <w:t>• Justicia educativa.</w:t>
      </w:r>
      <w:r w:rsidRPr="00164442">
        <w:rPr>
          <w:rFonts w:ascii="Times New Roman" w:hAnsi="Times New Roman" w:cs="Times New Roman"/>
          <w:sz w:val="24"/>
          <w:szCs w:val="24"/>
        </w:rPr>
        <w:br/>
      </w:r>
      <w:r w:rsidRPr="00164442">
        <w:rPr>
          <w:rFonts w:ascii="Times New Roman" w:hAnsi="Times New Roman" w:cs="Times New Roman"/>
          <w:sz w:val="24"/>
          <w:szCs w:val="24"/>
        </w:rPr>
        <w:br/>
        <w:t>Análisis:</w:t>
      </w:r>
    </w:p>
    <w:p w14:paraId="7AC6DF5E" w14:textId="77777777" w:rsidR="005F15EF" w:rsidRPr="00164442" w:rsidRDefault="00000000">
      <w:pPr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br/>
      </w:r>
      <w:r w:rsidRPr="00164442">
        <w:rPr>
          <w:rFonts w:ascii="Times New Roman" w:hAnsi="Times New Roman" w:cs="Times New Roman"/>
          <w:sz w:val="24"/>
          <w:szCs w:val="24"/>
        </w:rPr>
        <w:br/>
      </w:r>
    </w:p>
    <w:p w14:paraId="3A740D37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12. Ruta Integral de Intervención Pedagógica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5F15EF" w:rsidRPr="00164442" w14:paraId="29143D9A" w14:textId="77777777">
        <w:tc>
          <w:tcPr>
            <w:tcW w:w="2880" w:type="dxa"/>
          </w:tcPr>
          <w:p w14:paraId="112BB865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Elemento de intervención</w:t>
            </w:r>
          </w:p>
        </w:tc>
        <w:tc>
          <w:tcPr>
            <w:tcW w:w="2880" w:type="dxa"/>
          </w:tcPr>
          <w:p w14:paraId="554DC41F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Propuesta pedagógica</w:t>
            </w:r>
          </w:p>
        </w:tc>
        <w:tc>
          <w:tcPr>
            <w:tcW w:w="2880" w:type="dxa"/>
          </w:tcPr>
          <w:p w14:paraId="2369B367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Fundamentación teórica y documental</w:t>
            </w:r>
          </w:p>
        </w:tc>
      </w:tr>
      <w:tr w:rsidR="005F15EF" w:rsidRPr="00164442" w14:paraId="3D02E7C7" w14:textId="77777777">
        <w:tc>
          <w:tcPr>
            <w:tcW w:w="2880" w:type="dxa"/>
          </w:tcPr>
          <w:p w14:paraId="088C05DB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Acciones inmediatas</w:t>
            </w:r>
          </w:p>
        </w:tc>
        <w:tc>
          <w:tcPr>
            <w:tcW w:w="2880" w:type="dxa"/>
          </w:tcPr>
          <w:p w14:paraId="7EC94BEA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B725A6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20C041A5" w14:textId="77777777">
        <w:tc>
          <w:tcPr>
            <w:tcW w:w="2880" w:type="dxa"/>
          </w:tcPr>
          <w:p w14:paraId="33828646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Estrategias pedagógicas</w:t>
            </w:r>
          </w:p>
        </w:tc>
        <w:tc>
          <w:tcPr>
            <w:tcW w:w="2880" w:type="dxa"/>
          </w:tcPr>
          <w:p w14:paraId="3166021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16C3F2C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6A83157F" w14:textId="77777777">
        <w:tc>
          <w:tcPr>
            <w:tcW w:w="2880" w:type="dxa"/>
          </w:tcPr>
          <w:p w14:paraId="0AA3156F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Estrategias de inclusión</w:t>
            </w:r>
          </w:p>
        </w:tc>
        <w:tc>
          <w:tcPr>
            <w:tcW w:w="2880" w:type="dxa"/>
          </w:tcPr>
          <w:p w14:paraId="2D7A0989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DCC87D0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7C0758E0" w14:textId="77777777">
        <w:tc>
          <w:tcPr>
            <w:tcW w:w="2880" w:type="dxa"/>
          </w:tcPr>
          <w:p w14:paraId="41DC884C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Acompañamiento emocional</w:t>
            </w:r>
          </w:p>
        </w:tc>
        <w:tc>
          <w:tcPr>
            <w:tcW w:w="2880" w:type="dxa"/>
          </w:tcPr>
          <w:p w14:paraId="4465994F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8B75367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25CB0775" w14:textId="77777777">
        <w:tc>
          <w:tcPr>
            <w:tcW w:w="2880" w:type="dxa"/>
          </w:tcPr>
          <w:p w14:paraId="40E98E00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Trabajo con familias</w:t>
            </w:r>
          </w:p>
        </w:tc>
        <w:tc>
          <w:tcPr>
            <w:tcW w:w="2880" w:type="dxa"/>
          </w:tcPr>
          <w:p w14:paraId="5AF95CCE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B6A3DA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092CDCE2" w14:textId="77777777">
        <w:tc>
          <w:tcPr>
            <w:tcW w:w="2880" w:type="dxa"/>
          </w:tcPr>
          <w:p w14:paraId="78E9CF4B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Redes de apoyo</w:t>
            </w:r>
          </w:p>
        </w:tc>
        <w:tc>
          <w:tcPr>
            <w:tcW w:w="2880" w:type="dxa"/>
          </w:tcPr>
          <w:p w14:paraId="3CC26E80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A1600E4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EF" w:rsidRPr="00164442" w14:paraId="6E37325D" w14:textId="77777777">
        <w:tc>
          <w:tcPr>
            <w:tcW w:w="2880" w:type="dxa"/>
          </w:tcPr>
          <w:p w14:paraId="19228A78" w14:textId="77777777" w:rsidR="005F15EF" w:rsidRPr="0016444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442">
              <w:rPr>
                <w:rFonts w:ascii="Times New Roman" w:hAnsi="Times New Roman" w:cs="Times New Roman"/>
                <w:sz w:val="24"/>
                <w:szCs w:val="24"/>
              </w:rPr>
              <w:t>Evaluación formativa</w:t>
            </w:r>
          </w:p>
        </w:tc>
        <w:tc>
          <w:tcPr>
            <w:tcW w:w="2880" w:type="dxa"/>
          </w:tcPr>
          <w:p w14:paraId="5D26D231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55A8F46" w14:textId="77777777" w:rsidR="005F15EF" w:rsidRPr="00164442" w:rsidRDefault="005F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9413FE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13. Reflexión sobre Identidad Profesional Docente</w:t>
      </w:r>
    </w:p>
    <w:p w14:paraId="09CFDB02" w14:textId="77777777" w:rsidR="005F15EF" w:rsidRPr="00164442" w:rsidRDefault="00000000">
      <w:pPr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t>Reflexionar críticamente sobre:</w:t>
      </w:r>
      <w:r w:rsidRPr="00164442">
        <w:rPr>
          <w:rFonts w:ascii="Times New Roman" w:hAnsi="Times New Roman" w:cs="Times New Roman"/>
          <w:sz w:val="24"/>
          <w:szCs w:val="24"/>
        </w:rPr>
        <w:br/>
        <w:t>• El rol del educador infantil en las redes de cuidado.</w:t>
      </w:r>
      <w:r w:rsidRPr="00164442">
        <w:rPr>
          <w:rFonts w:ascii="Times New Roman" w:hAnsi="Times New Roman" w:cs="Times New Roman"/>
          <w:sz w:val="24"/>
          <w:szCs w:val="24"/>
        </w:rPr>
        <w:br/>
        <w:t>• Los desafíos éticos y pedagógicos contemporáneos.</w:t>
      </w:r>
      <w:r w:rsidRPr="00164442">
        <w:rPr>
          <w:rFonts w:ascii="Times New Roman" w:hAnsi="Times New Roman" w:cs="Times New Roman"/>
          <w:sz w:val="24"/>
          <w:szCs w:val="24"/>
        </w:rPr>
        <w:br/>
        <w:t>• La relación familia–escuela–sociedad.</w:t>
      </w:r>
      <w:r w:rsidRPr="00164442">
        <w:rPr>
          <w:rFonts w:ascii="Times New Roman" w:hAnsi="Times New Roman" w:cs="Times New Roman"/>
          <w:sz w:val="24"/>
          <w:szCs w:val="24"/>
        </w:rPr>
        <w:br/>
        <w:t>• El compromiso social de la profesión docente.</w:t>
      </w:r>
      <w:r w:rsidRPr="00164442">
        <w:rPr>
          <w:rFonts w:ascii="Times New Roman" w:hAnsi="Times New Roman" w:cs="Times New Roman"/>
          <w:sz w:val="24"/>
          <w:szCs w:val="24"/>
        </w:rPr>
        <w:br/>
        <w:t>• El maestro como garante de derechos y agente de transformación social.</w:t>
      </w:r>
      <w:r w:rsidRPr="00164442">
        <w:rPr>
          <w:rFonts w:ascii="Times New Roman" w:hAnsi="Times New Roman" w:cs="Times New Roman"/>
          <w:sz w:val="24"/>
          <w:szCs w:val="24"/>
        </w:rPr>
        <w:br/>
      </w:r>
      <w:r w:rsidRPr="00164442">
        <w:rPr>
          <w:rFonts w:ascii="Times New Roman" w:hAnsi="Times New Roman" w:cs="Times New Roman"/>
          <w:sz w:val="24"/>
          <w:szCs w:val="24"/>
        </w:rPr>
        <w:br/>
        <w:t>Reflexión:</w:t>
      </w:r>
    </w:p>
    <w:p w14:paraId="06118624" w14:textId="77777777" w:rsidR="005F15EF" w:rsidRPr="00164442" w:rsidRDefault="00000000">
      <w:pPr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br/>
      </w:r>
      <w:r w:rsidRPr="00164442">
        <w:rPr>
          <w:rFonts w:ascii="Times New Roman" w:hAnsi="Times New Roman" w:cs="Times New Roman"/>
          <w:sz w:val="24"/>
          <w:szCs w:val="24"/>
        </w:rPr>
        <w:br/>
      </w:r>
    </w:p>
    <w:p w14:paraId="6953BF35" w14:textId="77777777" w:rsidR="005F15EF" w:rsidRPr="00164442" w:rsidRDefault="00000000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64442">
        <w:rPr>
          <w:rFonts w:ascii="Times New Roman" w:hAnsi="Times New Roman" w:cs="Times New Roman"/>
          <w:color w:val="auto"/>
          <w:sz w:val="24"/>
          <w:szCs w:val="24"/>
        </w:rPr>
        <w:t>14. Conclusión Académica</w:t>
      </w:r>
    </w:p>
    <w:p w14:paraId="4CDB53EE" w14:textId="77777777" w:rsidR="005F15EF" w:rsidRPr="00164442" w:rsidRDefault="00000000">
      <w:pPr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t>Construir una conclusión argumentativa integrando:</w:t>
      </w:r>
      <w:r w:rsidRPr="00164442">
        <w:rPr>
          <w:rFonts w:ascii="Times New Roman" w:hAnsi="Times New Roman" w:cs="Times New Roman"/>
          <w:sz w:val="24"/>
          <w:szCs w:val="24"/>
        </w:rPr>
        <w:br/>
        <w:t>• Infancias contemporáneas.</w:t>
      </w:r>
      <w:r w:rsidRPr="00164442">
        <w:rPr>
          <w:rFonts w:ascii="Times New Roman" w:hAnsi="Times New Roman" w:cs="Times New Roman"/>
          <w:sz w:val="24"/>
          <w:szCs w:val="24"/>
        </w:rPr>
        <w:br/>
        <w:t>• Redes de cuidado.</w:t>
      </w:r>
      <w:r w:rsidRPr="00164442">
        <w:rPr>
          <w:rFonts w:ascii="Times New Roman" w:hAnsi="Times New Roman" w:cs="Times New Roman"/>
          <w:sz w:val="24"/>
          <w:szCs w:val="24"/>
        </w:rPr>
        <w:br/>
        <w:t>• Pedagogía contemporánea.</w:t>
      </w:r>
      <w:r w:rsidRPr="00164442">
        <w:rPr>
          <w:rFonts w:ascii="Times New Roman" w:hAnsi="Times New Roman" w:cs="Times New Roman"/>
          <w:sz w:val="24"/>
          <w:szCs w:val="24"/>
        </w:rPr>
        <w:br/>
        <w:t>• Protección integral.</w:t>
      </w:r>
      <w:r w:rsidRPr="00164442">
        <w:rPr>
          <w:rFonts w:ascii="Times New Roman" w:hAnsi="Times New Roman" w:cs="Times New Roman"/>
          <w:sz w:val="24"/>
          <w:szCs w:val="24"/>
        </w:rPr>
        <w:br/>
      </w:r>
      <w:r w:rsidRPr="00164442">
        <w:rPr>
          <w:rFonts w:ascii="Times New Roman" w:hAnsi="Times New Roman" w:cs="Times New Roman"/>
          <w:sz w:val="24"/>
          <w:szCs w:val="24"/>
        </w:rPr>
        <w:lastRenderedPageBreak/>
        <w:t>• Ética profesional.</w:t>
      </w:r>
      <w:r w:rsidRPr="00164442">
        <w:rPr>
          <w:rFonts w:ascii="Times New Roman" w:hAnsi="Times New Roman" w:cs="Times New Roman"/>
          <w:sz w:val="24"/>
          <w:szCs w:val="24"/>
        </w:rPr>
        <w:br/>
        <w:t>• Transformación social.</w:t>
      </w:r>
      <w:r w:rsidRPr="00164442">
        <w:rPr>
          <w:rFonts w:ascii="Times New Roman" w:hAnsi="Times New Roman" w:cs="Times New Roman"/>
          <w:sz w:val="24"/>
          <w:szCs w:val="24"/>
        </w:rPr>
        <w:br/>
      </w:r>
      <w:r w:rsidRPr="00164442">
        <w:rPr>
          <w:rFonts w:ascii="Times New Roman" w:hAnsi="Times New Roman" w:cs="Times New Roman"/>
          <w:sz w:val="24"/>
          <w:szCs w:val="24"/>
        </w:rPr>
        <w:br/>
        <w:t>Conclusión:</w:t>
      </w:r>
    </w:p>
    <w:p w14:paraId="152FBF15" w14:textId="6EF074B7" w:rsidR="00D60218" w:rsidRPr="00164442" w:rsidRDefault="00000000" w:rsidP="00D60218">
      <w:pPr>
        <w:rPr>
          <w:rFonts w:ascii="Times New Roman" w:hAnsi="Times New Roman" w:cs="Times New Roman"/>
          <w:sz w:val="24"/>
          <w:szCs w:val="24"/>
        </w:rPr>
      </w:pPr>
      <w:r w:rsidRPr="00164442">
        <w:rPr>
          <w:rFonts w:ascii="Times New Roman" w:hAnsi="Times New Roman" w:cs="Times New Roman"/>
          <w:sz w:val="24"/>
          <w:szCs w:val="24"/>
        </w:rPr>
        <w:br/>
      </w:r>
      <w:r w:rsidRPr="00164442">
        <w:rPr>
          <w:rFonts w:ascii="Times New Roman" w:hAnsi="Times New Roman" w:cs="Times New Roman"/>
          <w:sz w:val="24"/>
          <w:szCs w:val="24"/>
        </w:rPr>
        <w:br/>
      </w:r>
    </w:p>
    <w:p w14:paraId="31CA1878" w14:textId="330DA4E2" w:rsidR="005F15EF" w:rsidRPr="00164442" w:rsidRDefault="005F15EF">
      <w:pPr>
        <w:rPr>
          <w:rFonts w:ascii="Times New Roman" w:hAnsi="Times New Roman" w:cs="Times New Roman"/>
          <w:sz w:val="24"/>
          <w:szCs w:val="24"/>
        </w:rPr>
      </w:pPr>
    </w:p>
    <w:sectPr w:rsidR="005F15EF" w:rsidRPr="001644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679149">
    <w:abstractNumId w:val="8"/>
  </w:num>
  <w:num w:numId="2" w16cid:durableId="377781229">
    <w:abstractNumId w:val="6"/>
  </w:num>
  <w:num w:numId="3" w16cid:durableId="486437672">
    <w:abstractNumId w:val="5"/>
  </w:num>
  <w:num w:numId="4" w16cid:durableId="1922061426">
    <w:abstractNumId w:val="4"/>
  </w:num>
  <w:num w:numId="5" w16cid:durableId="179390577">
    <w:abstractNumId w:val="7"/>
  </w:num>
  <w:num w:numId="6" w16cid:durableId="1006054887">
    <w:abstractNumId w:val="3"/>
  </w:num>
  <w:num w:numId="7" w16cid:durableId="601305844">
    <w:abstractNumId w:val="2"/>
  </w:num>
  <w:num w:numId="8" w16cid:durableId="570044363">
    <w:abstractNumId w:val="1"/>
  </w:num>
  <w:num w:numId="9" w16cid:durableId="123273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442"/>
    <w:rsid w:val="0029639D"/>
    <w:rsid w:val="00326F90"/>
    <w:rsid w:val="005F15EF"/>
    <w:rsid w:val="008054AC"/>
    <w:rsid w:val="00AA1D8D"/>
    <w:rsid w:val="00B47730"/>
    <w:rsid w:val="00CB0664"/>
    <w:rsid w:val="00D60218"/>
    <w:rsid w:val="00F561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07B8B"/>
  <w14:defaultImageDpi w14:val="300"/>
  <w15:docId w15:val="{DC71EB9A-3E5B-D04B-84B3-5E7F43C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719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3</cp:revision>
  <dcterms:created xsi:type="dcterms:W3CDTF">2026-05-19T23:21:00Z</dcterms:created>
  <dcterms:modified xsi:type="dcterms:W3CDTF">2026-05-19T23:22:00Z</dcterms:modified>
  <cp:category/>
</cp:coreProperties>
</file>