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8F04" w14:textId="03AD5422" w:rsidR="00B0076E" w:rsidRDefault="004178E7">
      <w:pPr>
        <w:pStyle w:val="Ttulo1"/>
        <w:rPr>
          <w:rFonts w:ascii="Times New Roman" w:hAnsi="Times New Roman" w:cs="Times New Roman"/>
          <w:color w:val="auto"/>
        </w:rPr>
      </w:pPr>
      <w:r w:rsidRPr="00637DC6">
        <w:rPr>
          <w:rFonts w:ascii="Times New Roman" w:hAnsi="Times New Roman" w:cs="Times New Roman"/>
          <w:color w:val="auto"/>
        </w:rPr>
        <w:t xml:space="preserve">AUTOEVALUACIÓN </w:t>
      </w:r>
    </w:p>
    <w:p w14:paraId="2B81614A" w14:textId="6A03399F" w:rsidR="00637DC6" w:rsidRPr="004178E7" w:rsidRDefault="004178E7" w:rsidP="00637DC6">
      <w:pPr>
        <w:rPr>
          <w:rFonts w:ascii="Times New Roman" w:hAnsi="Times New Roman" w:cs="Times New Roman"/>
          <w:sz w:val="24"/>
          <w:szCs w:val="24"/>
        </w:rPr>
      </w:pPr>
      <w:r>
        <w:rPr>
          <w:rFonts w:ascii="Times New Roman" w:hAnsi="Times New Roman" w:cs="Times New Roman"/>
          <w:sz w:val="24"/>
          <w:szCs w:val="24"/>
        </w:rPr>
        <w:t>Nicolle Llanos-20251287032</w:t>
      </w:r>
    </w:p>
    <w:p w14:paraId="1CF9840B" w14:textId="15C71D14" w:rsidR="004178E7" w:rsidRPr="004178E7" w:rsidRDefault="004178E7" w:rsidP="004178E7">
      <w:pPr>
        <w:rPr>
          <w:rFonts w:ascii="Times New Roman" w:hAnsi="Times New Roman" w:cs="Times New Roman"/>
          <w:sz w:val="24"/>
          <w:szCs w:val="24"/>
        </w:rPr>
      </w:pPr>
      <w:r>
        <w:br/>
      </w:r>
      <w:r w:rsidRPr="004178E7">
        <w:rPr>
          <w:rFonts w:ascii="Times New Roman" w:hAnsi="Times New Roman" w:cs="Times New Roman"/>
          <w:sz w:val="24"/>
          <w:szCs w:val="24"/>
        </w:rPr>
        <w:t xml:space="preserve">Durante el semestre asistí a la mayoría de los encuentros programados y participé en las </w:t>
      </w:r>
      <w:proofErr w:type="spellStart"/>
      <w:r w:rsidRPr="004178E7">
        <w:rPr>
          <w:rFonts w:ascii="Times New Roman" w:hAnsi="Times New Roman" w:cs="Times New Roman"/>
          <w:sz w:val="24"/>
          <w:szCs w:val="24"/>
        </w:rPr>
        <w:t>actividades</w:t>
      </w:r>
      <w:proofErr w:type="spellEnd"/>
      <w:r w:rsidRPr="004178E7">
        <w:rPr>
          <w:rFonts w:ascii="Times New Roman" w:hAnsi="Times New Roman" w:cs="Times New Roman"/>
          <w:sz w:val="24"/>
          <w:szCs w:val="24"/>
        </w:rPr>
        <w:t xml:space="preserve"> propuestas. Aunque mantuve interés por los temas </w:t>
      </w:r>
      <w:r w:rsidRPr="004178E7">
        <w:rPr>
          <w:rFonts w:ascii="Times New Roman" w:hAnsi="Times New Roman" w:cs="Times New Roman"/>
          <w:sz w:val="24"/>
          <w:szCs w:val="24"/>
        </w:rPr>
        <w:t>trabajados, reconozco que en algunas sesiones pude haber participado más activamente y aportar con mayor frecuencia a las discusiones y reflexiones grupales.</w:t>
      </w:r>
      <w:r w:rsidRPr="004178E7">
        <w:rPr>
          <w:rFonts w:ascii="Times New Roman" w:hAnsi="Times New Roman" w:cs="Times New Roman"/>
          <w:sz w:val="24"/>
          <w:szCs w:val="24"/>
        </w:rPr>
        <w:br/>
      </w:r>
      <w:r w:rsidRPr="004178E7">
        <w:rPr>
          <w:rFonts w:ascii="Times New Roman" w:hAnsi="Times New Roman" w:cs="Times New Roman"/>
          <w:sz w:val="24"/>
          <w:szCs w:val="24"/>
        </w:rPr>
        <w:br/>
        <w:t>En los espacios de socialización de los lenguajes artísticos procuré mantener una actitud respetu</w:t>
      </w:r>
      <w:r w:rsidRPr="004178E7">
        <w:rPr>
          <w:rFonts w:ascii="Times New Roman" w:hAnsi="Times New Roman" w:cs="Times New Roman"/>
          <w:sz w:val="24"/>
          <w:szCs w:val="24"/>
        </w:rPr>
        <w:t>osa y receptiva frente a las opiniones de mis compañeros. Participé cuando fue necesario y cumplí con las actividades asignadas, aunque considero que pude profundizar más en algunos análisis y compartir más mis puntos de vista.</w:t>
      </w:r>
      <w:r w:rsidRPr="004178E7">
        <w:rPr>
          <w:rFonts w:ascii="Times New Roman" w:hAnsi="Times New Roman" w:cs="Times New Roman"/>
          <w:sz w:val="24"/>
          <w:szCs w:val="24"/>
        </w:rPr>
        <w:br/>
      </w:r>
      <w:r w:rsidRPr="004178E7">
        <w:rPr>
          <w:rFonts w:ascii="Times New Roman" w:hAnsi="Times New Roman" w:cs="Times New Roman"/>
          <w:sz w:val="24"/>
          <w:szCs w:val="24"/>
        </w:rPr>
        <w:br/>
        <w:t>Realicé las lecturas y acti</w:t>
      </w:r>
      <w:r w:rsidRPr="004178E7">
        <w:rPr>
          <w:rFonts w:ascii="Times New Roman" w:hAnsi="Times New Roman" w:cs="Times New Roman"/>
          <w:sz w:val="24"/>
          <w:szCs w:val="24"/>
        </w:rPr>
        <w:t>vidades propuestas durante el curso, desarrollando reflexiones que me permitieron comprender mejor la importancia de los lenguajes artísticos en la educación infantil. Sin embargo, reconozco que en algunos momentos pude dedicar más tiempo a la lectura crít</w:t>
      </w:r>
      <w:r w:rsidRPr="004178E7">
        <w:rPr>
          <w:rFonts w:ascii="Times New Roman" w:hAnsi="Times New Roman" w:cs="Times New Roman"/>
          <w:sz w:val="24"/>
          <w:szCs w:val="24"/>
        </w:rPr>
        <w:t>ica y a la profundización de los contenidos.</w:t>
      </w:r>
      <w:r w:rsidRPr="004178E7">
        <w:rPr>
          <w:rFonts w:ascii="Times New Roman" w:hAnsi="Times New Roman" w:cs="Times New Roman"/>
          <w:sz w:val="24"/>
          <w:szCs w:val="24"/>
        </w:rPr>
        <w:br/>
      </w:r>
      <w:r w:rsidRPr="004178E7">
        <w:rPr>
          <w:rFonts w:ascii="Times New Roman" w:hAnsi="Times New Roman" w:cs="Times New Roman"/>
          <w:sz w:val="24"/>
          <w:szCs w:val="24"/>
        </w:rPr>
        <w:br/>
        <w:t>Respecto a la socialización del lenguaje artístico asignado, cumplí con las responsabilidades correspondientes y apoyé el trabajo grupal. Participé en la preparación y presentación del tema, aportando desde mis</w:t>
      </w:r>
      <w:r w:rsidRPr="004178E7">
        <w:rPr>
          <w:rFonts w:ascii="Times New Roman" w:hAnsi="Times New Roman" w:cs="Times New Roman"/>
          <w:sz w:val="24"/>
          <w:szCs w:val="24"/>
        </w:rPr>
        <w:t xml:space="preserve"> posibilidades para el desarrollo de la actividad.</w:t>
      </w:r>
      <w:r w:rsidRPr="004178E7">
        <w:rPr>
          <w:rFonts w:ascii="Times New Roman" w:hAnsi="Times New Roman" w:cs="Times New Roman"/>
          <w:sz w:val="24"/>
          <w:szCs w:val="24"/>
        </w:rPr>
        <w:br/>
      </w:r>
      <w:r w:rsidRPr="004178E7">
        <w:rPr>
          <w:rFonts w:ascii="Times New Roman" w:hAnsi="Times New Roman" w:cs="Times New Roman"/>
          <w:sz w:val="24"/>
          <w:szCs w:val="24"/>
        </w:rPr>
        <w:br/>
        <w:t>Este curso contribuyó a transformar mi mirada sobre los lenguajes artísticos y su importancia en la práctica pedagógica. Resignifiqué especialmente la literatura, la expresión corporal y las artes plástic</w:t>
      </w:r>
      <w:r w:rsidRPr="004178E7">
        <w:rPr>
          <w:rFonts w:ascii="Times New Roman" w:hAnsi="Times New Roman" w:cs="Times New Roman"/>
          <w:sz w:val="24"/>
          <w:szCs w:val="24"/>
        </w:rPr>
        <w:t>as, comprendiendo que favorecen la creatividad, la expresión de emociones, la comunicación y el desarrollo integral de los niños y las niñas.</w:t>
      </w:r>
      <w:r w:rsidRPr="004178E7">
        <w:rPr>
          <w:rFonts w:ascii="Times New Roman" w:hAnsi="Times New Roman" w:cs="Times New Roman"/>
          <w:sz w:val="24"/>
          <w:szCs w:val="24"/>
        </w:rPr>
        <w:br/>
      </w:r>
      <w:proofErr w:type="spellStart"/>
      <w:r w:rsidRPr="004178E7">
        <w:rPr>
          <w:rFonts w:ascii="Times New Roman" w:hAnsi="Times New Roman" w:cs="Times New Roman"/>
          <w:sz w:val="24"/>
          <w:szCs w:val="24"/>
        </w:rPr>
        <w:t>Algunos</w:t>
      </w:r>
      <w:proofErr w:type="spellEnd"/>
      <w:r w:rsidRPr="004178E7">
        <w:rPr>
          <w:rFonts w:ascii="Times New Roman" w:hAnsi="Times New Roman" w:cs="Times New Roman"/>
          <w:sz w:val="24"/>
          <w:szCs w:val="24"/>
        </w:rPr>
        <w:t xml:space="preserve"> de los </w:t>
      </w:r>
      <w:proofErr w:type="spellStart"/>
      <w:r w:rsidRPr="004178E7">
        <w:rPr>
          <w:rFonts w:ascii="Times New Roman" w:hAnsi="Times New Roman" w:cs="Times New Roman"/>
          <w:sz w:val="24"/>
          <w:szCs w:val="24"/>
        </w:rPr>
        <w:t>lenguajes</w:t>
      </w:r>
      <w:proofErr w:type="spellEnd"/>
      <w:r w:rsidRPr="004178E7">
        <w:rPr>
          <w:rFonts w:ascii="Times New Roman" w:hAnsi="Times New Roman" w:cs="Times New Roman"/>
          <w:sz w:val="24"/>
          <w:szCs w:val="24"/>
        </w:rPr>
        <w:t xml:space="preserve"> que </w:t>
      </w:r>
      <w:proofErr w:type="spellStart"/>
      <w:r w:rsidRPr="004178E7">
        <w:rPr>
          <w:rFonts w:ascii="Times New Roman" w:hAnsi="Times New Roman" w:cs="Times New Roman"/>
          <w:sz w:val="24"/>
          <w:szCs w:val="24"/>
        </w:rPr>
        <w:t>resignifiqué</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fueron</w:t>
      </w:r>
      <w:proofErr w:type="spellEnd"/>
      <w:r w:rsidRPr="004178E7">
        <w:rPr>
          <w:rFonts w:ascii="Times New Roman" w:hAnsi="Times New Roman" w:cs="Times New Roman"/>
          <w:sz w:val="24"/>
          <w:szCs w:val="24"/>
        </w:rPr>
        <w:t>:</w:t>
      </w:r>
    </w:p>
    <w:p w14:paraId="2E1A3265" w14:textId="34A0DD17" w:rsidR="004178E7" w:rsidRPr="004178E7" w:rsidRDefault="004178E7" w:rsidP="004178E7">
      <w:pPr>
        <w:rPr>
          <w:rFonts w:ascii="Times New Roman" w:hAnsi="Times New Roman" w:cs="Times New Roman"/>
          <w:b/>
          <w:bCs/>
          <w:sz w:val="24"/>
          <w:szCs w:val="24"/>
        </w:rPr>
      </w:pPr>
      <w:proofErr w:type="spellStart"/>
      <w:r w:rsidRPr="004178E7">
        <w:rPr>
          <w:rFonts w:ascii="Times New Roman" w:hAnsi="Times New Roman" w:cs="Times New Roman"/>
          <w:b/>
          <w:bCs/>
          <w:sz w:val="24"/>
          <w:szCs w:val="24"/>
        </w:rPr>
        <w:t>Narración</w:t>
      </w:r>
      <w:proofErr w:type="spellEnd"/>
      <w:r w:rsidRPr="004178E7">
        <w:rPr>
          <w:rFonts w:ascii="Times New Roman" w:hAnsi="Times New Roman" w:cs="Times New Roman"/>
          <w:b/>
          <w:bCs/>
          <w:sz w:val="24"/>
          <w:szCs w:val="24"/>
        </w:rPr>
        <w:t xml:space="preserve"> oral:</w:t>
      </w:r>
    </w:p>
    <w:p w14:paraId="3E0C124D" w14:textId="77777777" w:rsidR="004178E7" w:rsidRPr="004178E7" w:rsidRDefault="004178E7" w:rsidP="004178E7">
      <w:pPr>
        <w:pStyle w:val="Prrafodelista"/>
        <w:numPr>
          <w:ilvl w:val="0"/>
          <w:numId w:val="10"/>
        </w:numPr>
        <w:rPr>
          <w:rFonts w:ascii="Times New Roman" w:hAnsi="Times New Roman" w:cs="Times New Roman"/>
          <w:sz w:val="24"/>
          <w:szCs w:val="24"/>
        </w:rPr>
      </w:pPr>
      <w:proofErr w:type="spellStart"/>
      <w:r w:rsidRPr="004178E7">
        <w:rPr>
          <w:rFonts w:ascii="Times New Roman" w:hAnsi="Times New Roman" w:cs="Times New Roman"/>
          <w:sz w:val="24"/>
          <w:szCs w:val="24"/>
        </w:rPr>
        <w:t>Comprendí</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su</w:t>
      </w:r>
      <w:proofErr w:type="spellEnd"/>
      <w:r w:rsidRPr="004178E7">
        <w:rPr>
          <w:rFonts w:ascii="Times New Roman" w:hAnsi="Times New Roman" w:cs="Times New Roman"/>
          <w:sz w:val="24"/>
          <w:szCs w:val="24"/>
        </w:rPr>
        <w:t xml:space="preserve"> valor </w:t>
      </w:r>
      <w:proofErr w:type="spellStart"/>
      <w:r w:rsidRPr="004178E7">
        <w:rPr>
          <w:rFonts w:ascii="Times New Roman" w:hAnsi="Times New Roman" w:cs="Times New Roman"/>
          <w:sz w:val="24"/>
          <w:szCs w:val="24"/>
        </w:rPr>
        <w:t>en</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el</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desarrollo</w:t>
      </w:r>
      <w:proofErr w:type="spellEnd"/>
      <w:r w:rsidRPr="004178E7">
        <w:rPr>
          <w:rFonts w:ascii="Times New Roman" w:hAnsi="Times New Roman" w:cs="Times New Roman"/>
          <w:sz w:val="24"/>
          <w:szCs w:val="24"/>
        </w:rPr>
        <w:t xml:space="preserve"> de la </w:t>
      </w:r>
      <w:proofErr w:type="spellStart"/>
      <w:r w:rsidRPr="004178E7">
        <w:rPr>
          <w:rFonts w:ascii="Times New Roman" w:hAnsi="Times New Roman" w:cs="Times New Roman"/>
          <w:sz w:val="24"/>
          <w:szCs w:val="24"/>
        </w:rPr>
        <w:t>imaginación</w:t>
      </w:r>
      <w:proofErr w:type="spellEnd"/>
      <w:r w:rsidRPr="004178E7">
        <w:rPr>
          <w:rFonts w:ascii="Times New Roman" w:hAnsi="Times New Roman" w:cs="Times New Roman"/>
          <w:sz w:val="24"/>
          <w:szCs w:val="24"/>
        </w:rPr>
        <w:t>.</w:t>
      </w:r>
    </w:p>
    <w:p w14:paraId="7026FAFF" w14:textId="77777777" w:rsidR="004178E7" w:rsidRPr="004178E7" w:rsidRDefault="004178E7" w:rsidP="004178E7">
      <w:pPr>
        <w:pStyle w:val="Prrafodelista"/>
        <w:numPr>
          <w:ilvl w:val="0"/>
          <w:numId w:val="10"/>
        </w:numPr>
        <w:rPr>
          <w:rFonts w:ascii="Times New Roman" w:hAnsi="Times New Roman" w:cs="Times New Roman"/>
          <w:sz w:val="24"/>
          <w:szCs w:val="24"/>
        </w:rPr>
      </w:pPr>
      <w:proofErr w:type="spellStart"/>
      <w:r w:rsidRPr="004178E7">
        <w:rPr>
          <w:rFonts w:ascii="Times New Roman" w:hAnsi="Times New Roman" w:cs="Times New Roman"/>
          <w:sz w:val="24"/>
          <w:szCs w:val="24"/>
        </w:rPr>
        <w:t>Reconocí</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su</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aporte</w:t>
      </w:r>
      <w:proofErr w:type="spellEnd"/>
      <w:r w:rsidRPr="004178E7">
        <w:rPr>
          <w:rFonts w:ascii="Times New Roman" w:hAnsi="Times New Roman" w:cs="Times New Roman"/>
          <w:sz w:val="24"/>
          <w:szCs w:val="24"/>
        </w:rPr>
        <w:t xml:space="preserve"> al </w:t>
      </w:r>
      <w:proofErr w:type="spellStart"/>
      <w:r w:rsidRPr="004178E7">
        <w:rPr>
          <w:rFonts w:ascii="Times New Roman" w:hAnsi="Times New Roman" w:cs="Times New Roman"/>
          <w:sz w:val="24"/>
          <w:szCs w:val="24"/>
        </w:rPr>
        <w:t>fortalecimiento</w:t>
      </w:r>
      <w:proofErr w:type="spellEnd"/>
      <w:r w:rsidRPr="004178E7">
        <w:rPr>
          <w:rFonts w:ascii="Times New Roman" w:hAnsi="Times New Roman" w:cs="Times New Roman"/>
          <w:sz w:val="24"/>
          <w:szCs w:val="24"/>
        </w:rPr>
        <w:t xml:space="preserve"> del </w:t>
      </w:r>
      <w:proofErr w:type="spellStart"/>
      <w:r w:rsidRPr="004178E7">
        <w:rPr>
          <w:rFonts w:ascii="Times New Roman" w:hAnsi="Times New Roman" w:cs="Times New Roman"/>
          <w:sz w:val="24"/>
          <w:szCs w:val="24"/>
        </w:rPr>
        <w:t>lenguaje</w:t>
      </w:r>
      <w:proofErr w:type="spellEnd"/>
      <w:r w:rsidRPr="004178E7">
        <w:rPr>
          <w:rFonts w:ascii="Times New Roman" w:hAnsi="Times New Roman" w:cs="Times New Roman"/>
          <w:sz w:val="24"/>
          <w:szCs w:val="24"/>
        </w:rPr>
        <w:t>.</w:t>
      </w:r>
    </w:p>
    <w:p w14:paraId="7090A217" w14:textId="4FB3A8A6" w:rsidR="004178E7" w:rsidRPr="004178E7" w:rsidRDefault="004178E7" w:rsidP="004178E7">
      <w:pPr>
        <w:pStyle w:val="Prrafodelista"/>
        <w:numPr>
          <w:ilvl w:val="0"/>
          <w:numId w:val="10"/>
        </w:numPr>
        <w:rPr>
          <w:rFonts w:ascii="Times New Roman" w:hAnsi="Times New Roman" w:cs="Times New Roman"/>
          <w:sz w:val="24"/>
          <w:szCs w:val="24"/>
        </w:rPr>
      </w:pPr>
      <w:proofErr w:type="spellStart"/>
      <w:r w:rsidRPr="004178E7">
        <w:rPr>
          <w:rFonts w:ascii="Times New Roman" w:hAnsi="Times New Roman" w:cs="Times New Roman"/>
          <w:sz w:val="24"/>
          <w:szCs w:val="24"/>
        </w:rPr>
        <w:t>Identifiqué</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su</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potencial</w:t>
      </w:r>
      <w:proofErr w:type="spellEnd"/>
      <w:r w:rsidRPr="004178E7">
        <w:rPr>
          <w:rFonts w:ascii="Times New Roman" w:hAnsi="Times New Roman" w:cs="Times New Roman"/>
          <w:sz w:val="24"/>
          <w:szCs w:val="24"/>
        </w:rPr>
        <w:t xml:space="preserve"> para la </w:t>
      </w:r>
      <w:proofErr w:type="spellStart"/>
      <w:r w:rsidRPr="004178E7">
        <w:rPr>
          <w:rFonts w:ascii="Times New Roman" w:hAnsi="Times New Roman" w:cs="Times New Roman"/>
          <w:sz w:val="24"/>
          <w:szCs w:val="24"/>
        </w:rPr>
        <w:t>construcción</w:t>
      </w:r>
      <w:proofErr w:type="spellEnd"/>
      <w:r w:rsidRPr="004178E7">
        <w:rPr>
          <w:rFonts w:ascii="Times New Roman" w:hAnsi="Times New Roman" w:cs="Times New Roman"/>
          <w:sz w:val="24"/>
          <w:szCs w:val="24"/>
        </w:rPr>
        <w:t xml:space="preserve"> de </w:t>
      </w:r>
      <w:proofErr w:type="spellStart"/>
      <w:r w:rsidRPr="004178E7">
        <w:rPr>
          <w:rFonts w:ascii="Times New Roman" w:hAnsi="Times New Roman" w:cs="Times New Roman"/>
          <w:sz w:val="24"/>
          <w:szCs w:val="24"/>
        </w:rPr>
        <w:t>experiencias</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significativas</w:t>
      </w:r>
      <w:proofErr w:type="spellEnd"/>
      <w:r w:rsidRPr="004178E7">
        <w:rPr>
          <w:rFonts w:ascii="Times New Roman" w:hAnsi="Times New Roman" w:cs="Times New Roman"/>
          <w:sz w:val="24"/>
          <w:szCs w:val="24"/>
        </w:rPr>
        <w:t>.</w:t>
      </w:r>
    </w:p>
    <w:p w14:paraId="77A74416" w14:textId="77777777" w:rsidR="004178E7" w:rsidRPr="004178E7" w:rsidRDefault="004178E7" w:rsidP="004178E7">
      <w:pPr>
        <w:rPr>
          <w:rFonts w:ascii="Times New Roman" w:hAnsi="Times New Roman" w:cs="Times New Roman"/>
          <w:b/>
          <w:bCs/>
          <w:sz w:val="24"/>
          <w:szCs w:val="24"/>
        </w:rPr>
      </w:pPr>
      <w:proofErr w:type="spellStart"/>
      <w:r w:rsidRPr="004178E7">
        <w:rPr>
          <w:rFonts w:ascii="Times New Roman" w:hAnsi="Times New Roman" w:cs="Times New Roman"/>
          <w:b/>
          <w:bCs/>
          <w:sz w:val="24"/>
          <w:szCs w:val="24"/>
        </w:rPr>
        <w:t>Expresión</w:t>
      </w:r>
      <w:proofErr w:type="spellEnd"/>
      <w:r w:rsidRPr="004178E7">
        <w:rPr>
          <w:rFonts w:ascii="Times New Roman" w:hAnsi="Times New Roman" w:cs="Times New Roman"/>
          <w:b/>
          <w:bCs/>
          <w:sz w:val="24"/>
          <w:szCs w:val="24"/>
        </w:rPr>
        <w:t xml:space="preserve"> corporal</w:t>
      </w:r>
    </w:p>
    <w:p w14:paraId="08573E54" w14:textId="4EE0FA6E" w:rsidR="004178E7" w:rsidRDefault="004178E7" w:rsidP="004178E7">
      <w:pPr>
        <w:pStyle w:val="Prrafodelista"/>
        <w:numPr>
          <w:ilvl w:val="0"/>
          <w:numId w:val="11"/>
        </w:numPr>
        <w:rPr>
          <w:rFonts w:ascii="Times New Roman" w:hAnsi="Times New Roman" w:cs="Times New Roman"/>
          <w:sz w:val="24"/>
          <w:szCs w:val="24"/>
        </w:rPr>
      </w:pPr>
      <w:proofErr w:type="spellStart"/>
      <w:r w:rsidRPr="004178E7">
        <w:rPr>
          <w:rFonts w:ascii="Times New Roman" w:hAnsi="Times New Roman" w:cs="Times New Roman"/>
          <w:sz w:val="24"/>
          <w:szCs w:val="24"/>
        </w:rPr>
        <w:t>Entendí</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el</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cuerpo</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como</w:t>
      </w:r>
      <w:proofErr w:type="spellEnd"/>
      <w:r w:rsidRPr="004178E7">
        <w:rPr>
          <w:rFonts w:ascii="Times New Roman" w:hAnsi="Times New Roman" w:cs="Times New Roman"/>
          <w:sz w:val="24"/>
          <w:szCs w:val="24"/>
        </w:rPr>
        <w:t xml:space="preserve"> medio de </w:t>
      </w:r>
      <w:proofErr w:type="spellStart"/>
      <w:r w:rsidRPr="004178E7">
        <w:rPr>
          <w:rFonts w:ascii="Times New Roman" w:hAnsi="Times New Roman" w:cs="Times New Roman"/>
          <w:sz w:val="24"/>
          <w:szCs w:val="24"/>
        </w:rPr>
        <w:t>comunicación</w:t>
      </w:r>
      <w:proofErr w:type="spellEnd"/>
      <w:r w:rsidRPr="004178E7">
        <w:rPr>
          <w:rFonts w:ascii="Times New Roman" w:hAnsi="Times New Roman" w:cs="Times New Roman"/>
          <w:sz w:val="24"/>
          <w:szCs w:val="24"/>
        </w:rPr>
        <w:t xml:space="preserve"> y </w:t>
      </w:r>
      <w:proofErr w:type="spellStart"/>
      <w:r w:rsidRPr="004178E7">
        <w:rPr>
          <w:rFonts w:ascii="Times New Roman" w:hAnsi="Times New Roman" w:cs="Times New Roman"/>
          <w:sz w:val="24"/>
          <w:szCs w:val="24"/>
        </w:rPr>
        <w:t>aprendizaje</w:t>
      </w:r>
      <w:proofErr w:type="spellEnd"/>
      <w:r w:rsidRPr="004178E7">
        <w:rPr>
          <w:rFonts w:ascii="Times New Roman" w:hAnsi="Times New Roman" w:cs="Times New Roman"/>
          <w:sz w:val="24"/>
          <w:szCs w:val="24"/>
        </w:rPr>
        <w:t>.</w:t>
      </w:r>
    </w:p>
    <w:p w14:paraId="15FEBF23" w14:textId="77777777" w:rsidR="004178E7" w:rsidRPr="004178E7" w:rsidRDefault="004178E7" w:rsidP="004178E7">
      <w:pPr>
        <w:pStyle w:val="Prrafodelista"/>
        <w:numPr>
          <w:ilvl w:val="0"/>
          <w:numId w:val="11"/>
        </w:numPr>
        <w:rPr>
          <w:rFonts w:ascii="Times New Roman" w:hAnsi="Times New Roman" w:cs="Times New Roman"/>
          <w:sz w:val="24"/>
          <w:szCs w:val="24"/>
        </w:rPr>
      </w:pPr>
      <w:proofErr w:type="spellStart"/>
      <w:r w:rsidRPr="004178E7">
        <w:rPr>
          <w:rFonts w:ascii="Times New Roman" w:hAnsi="Times New Roman" w:cs="Times New Roman"/>
          <w:sz w:val="24"/>
          <w:szCs w:val="24"/>
        </w:rPr>
        <w:t>Valoré</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el</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movimiento</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como</w:t>
      </w:r>
      <w:proofErr w:type="spellEnd"/>
      <w:r w:rsidRPr="004178E7">
        <w:rPr>
          <w:rFonts w:ascii="Times New Roman" w:hAnsi="Times New Roman" w:cs="Times New Roman"/>
          <w:sz w:val="24"/>
          <w:szCs w:val="24"/>
        </w:rPr>
        <w:t xml:space="preserve"> forma de </w:t>
      </w:r>
      <w:proofErr w:type="spellStart"/>
      <w:r w:rsidRPr="004178E7">
        <w:rPr>
          <w:rFonts w:ascii="Times New Roman" w:hAnsi="Times New Roman" w:cs="Times New Roman"/>
          <w:sz w:val="24"/>
          <w:szCs w:val="24"/>
        </w:rPr>
        <w:t>expresión</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emocional</w:t>
      </w:r>
      <w:proofErr w:type="spellEnd"/>
      <w:r w:rsidRPr="004178E7">
        <w:rPr>
          <w:rFonts w:ascii="Times New Roman" w:hAnsi="Times New Roman" w:cs="Times New Roman"/>
          <w:sz w:val="24"/>
          <w:szCs w:val="24"/>
        </w:rPr>
        <w:t>.</w:t>
      </w:r>
    </w:p>
    <w:p w14:paraId="73134FE7" w14:textId="2DE54050" w:rsidR="004178E7" w:rsidRPr="004178E7" w:rsidRDefault="004178E7" w:rsidP="004178E7">
      <w:pPr>
        <w:pStyle w:val="Prrafodelista"/>
        <w:numPr>
          <w:ilvl w:val="0"/>
          <w:numId w:val="11"/>
        </w:numPr>
        <w:rPr>
          <w:rFonts w:ascii="Times New Roman" w:hAnsi="Times New Roman" w:cs="Times New Roman"/>
          <w:sz w:val="24"/>
          <w:szCs w:val="24"/>
        </w:rPr>
      </w:pPr>
      <w:proofErr w:type="spellStart"/>
      <w:r w:rsidRPr="004178E7">
        <w:rPr>
          <w:rFonts w:ascii="Times New Roman" w:hAnsi="Times New Roman" w:cs="Times New Roman"/>
          <w:sz w:val="24"/>
          <w:szCs w:val="24"/>
        </w:rPr>
        <w:lastRenderedPageBreak/>
        <w:t>Reconocí</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su</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importancia</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en</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el</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desarrollo</w:t>
      </w:r>
      <w:proofErr w:type="spellEnd"/>
      <w:r w:rsidRPr="004178E7">
        <w:rPr>
          <w:rFonts w:ascii="Times New Roman" w:hAnsi="Times New Roman" w:cs="Times New Roman"/>
          <w:sz w:val="24"/>
          <w:szCs w:val="24"/>
        </w:rPr>
        <w:t xml:space="preserve"> integral de la </w:t>
      </w:r>
      <w:proofErr w:type="spellStart"/>
      <w:r w:rsidRPr="004178E7">
        <w:rPr>
          <w:rFonts w:ascii="Times New Roman" w:hAnsi="Times New Roman" w:cs="Times New Roman"/>
          <w:sz w:val="24"/>
          <w:szCs w:val="24"/>
        </w:rPr>
        <w:t>infancia</w:t>
      </w:r>
      <w:proofErr w:type="spellEnd"/>
      <w:r w:rsidRPr="004178E7">
        <w:rPr>
          <w:rFonts w:ascii="Times New Roman" w:hAnsi="Times New Roman" w:cs="Times New Roman"/>
          <w:sz w:val="24"/>
          <w:szCs w:val="24"/>
        </w:rPr>
        <w:t>.</w:t>
      </w:r>
    </w:p>
    <w:p w14:paraId="7DEBA06B" w14:textId="031FE5E2" w:rsidR="004178E7" w:rsidRDefault="004178E7" w:rsidP="004178E7">
      <w:pPr>
        <w:rPr>
          <w:rFonts w:ascii="Times New Roman" w:hAnsi="Times New Roman" w:cs="Times New Roman"/>
          <w:sz w:val="24"/>
          <w:szCs w:val="24"/>
        </w:rPr>
      </w:pPr>
      <w:r w:rsidRPr="004178E7">
        <w:rPr>
          <w:rFonts w:ascii="Times New Roman" w:hAnsi="Times New Roman" w:cs="Times New Roman"/>
          <w:sz w:val="24"/>
          <w:szCs w:val="24"/>
        </w:rPr>
        <w:t xml:space="preserve">Artes </w:t>
      </w:r>
      <w:proofErr w:type="spellStart"/>
      <w:r w:rsidRPr="004178E7">
        <w:rPr>
          <w:rFonts w:ascii="Times New Roman" w:hAnsi="Times New Roman" w:cs="Times New Roman"/>
          <w:sz w:val="24"/>
          <w:szCs w:val="24"/>
        </w:rPr>
        <w:t>plástica</w:t>
      </w:r>
      <w:r>
        <w:rPr>
          <w:rFonts w:ascii="Times New Roman" w:hAnsi="Times New Roman" w:cs="Times New Roman"/>
          <w:sz w:val="24"/>
          <w:szCs w:val="24"/>
        </w:rPr>
        <w:t>s</w:t>
      </w:r>
      <w:proofErr w:type="spellEnd"/>
    </w:p>
    <w:p w14:paraId="631BCCD2" w14:textId="77777777" w:rsidR="004178E7" w:rsidRPr="004178E7" w:rsidRDefault="004178E7" w:rsidP="004178E7">
      <w:pPr>
        <w:pStyle w:val="Prrafodelista"/>
        <w:numPr>
          <w:ilvl w:val="0"/>
          <w:numId w:val="12"/>
        </w:numPr>
        <w:rPr>
          <w:rFonts w:ascii="Times New Roman" w:hAnsi="Times New Roman" w:cs="Times New Roman"/>
          <w:sz w:val="24"/>
          <w:szCs w:val="24"/>
        </w:rPr>
      </w:pPr>
      <w:proofErr w:type="spellStart"/>
      <w:r w:rsidRPr="004178E7">
        <w:rPr>
          <w:rFonts w:ascii="Times New Roman" w:hAnsi="Times New Roman" w:cs="Times New Roman"/>
          <w:sz w:val="24"/>
          <w:szCs w:val="24"/>
        </w:rPr>
        <w:t>Fortalecí</w:t>
      </w:r>
      <w:proofErr w:type="spellEnd"/>
      <w:r w:rsidRPr="004178E7">
        <w:rPr>
          <w:rFonts w:ascii="Times New Roman" w:hAnsi="Times New Roman" w:cs="Times New Roman"/>
          <w:sz w:val="24"/>
          <w:szCs w:val="24"/>
        </w:rPr>
        <w:t xml:space="preserve"> la </w:t>
      </w:r>
      <w:proofErr w:type="spellStart"/>
      <w:r w:rsidRPr="004178E7">
        <w:rPr>
          <w:rFonts w:ascii="Times New Roman" w:hAnsi="Times New Roman" w:cs="Times New Roman"/>
          <w:sz w:val="24"/>
          <w:szCs w:val="24"/>
        </w:rPr>
        <w:t>creatividad</w:t>
      </w:r>
      <w:proofErr w:type="spellEnd"/>
      <w:r w:rsidRPr="004178E7">
        <w:rPr>
          <w:rFonts w:ascii="Times New Roman" w:hAnsi="Times New Roman" w:cs="Times New Roman"/>
          <w:sz w:val="24"/>
          <w:szCs w:val="24"/>
        </w:rPr>
        <w:t xml:space="preserve"> y la </w:t>
      </w:r>
      <w:proofErr w:type="spellStart"/>
      <w:r w:rsidRPr="004178E7">
        <w:rPr>
          <w:rFonts w:ascii="Times New Roman" w:hAnsi="Times New Roman" w:cs="Times New Roman"/>
          <w:sz w:val="24"/>
          <w:szCs w:val="24"/>
        </w:rPr>
        <w:t>exploración</w:t>
      </w:r>
      <w:proofErr w:type="spellEnd"/>
      <w:r w:rsidRPr="004178E7">
        <w:rPr>
          <w:rFonts w:ascii="Times New Roman" w:hAnsi="Times New Roman" w:cs="Times New Roman"/>
          <w:sz w:val="24"/>
          <w:szCs w:val="24"/>
        </w:rPr>
        <w:t xml:space="preserve"> de </w:t>
      </w:r>
      <w:proofErr w:type="spellStart"/>
      <w:r w:rsidRPr="004178E7">
        <w:rPr>
          <w:rFonts w:ascii="Times New Roman" w:hAnsi="Times New Roman" w:cs="Times New Roman"/>
          <w:sz w:val="24"/>
          <w:szCs w:val="24"/>
        </w:rPr>
        <w:t>materiales</w:t>
      </w:r>
      <w:proofErr w:type="spellEnd"/>
      <w:r w:rsidRPr="004178E7">
        <w:rPr>
          <w:rFonts w:ascii="Times New Roman" w:hAnsi="Times New Roman" w:cs="Times New Roman"/>
          <w:sz w:val="24"/>
          <w:szCs w:val="24"/>
        </w:rPr>
        <w:t>.</w:t>
      </w:r>
    </w:p>
    <w:p w14:paraId="3C8D868E" w14:textId="77777777" w:rsidR="004178E7" w:rsidRPr="004178E7" w:rsidRDefault="004178E7" w:rsidP="004178E7">
      <w:pPr>
        <w:pStyle w:val="Prrafodelista"/>
        <w:numPr>
          <w:ilvl w:val="0"/>
          <w:numId w:val="12"/>
        </w:numPr>
        <w:rPr>
          <w:rFonts w:ascii="Times New Roman" w:hAnsi="Times New Roman" w:cs="Times New Roman"/>
          <w:sz w:val="24"/>
          <w:szCs w:val="24"/>
        </w:rPr>
      </w:pPr>
      <w:proofErr w:type="spellStart"/>
      <w:r w:rsidRPr="004178E7">
        <w:rPr>
          <w:rFonts w:ascii="Times New Roman" w:hAnsi="Times New Roman" w:cs="Times New Roman"/>
          <w:sz w:val="24"/>
          <w:szCs w:val="24"/>
        </w:rPr>
        <w:t>Comprendí</w:t>
      </w:r>
      <w:proofErr w:type="spellEnd"/>
      <w:r w:rsidRPr="004178E7">
        <w:rPr>
          <w:rFonts w:ascii="Times New Roman" w:hAnsi="Times New Roman" w:cs="Times New Roman"/>
          <w:sz w:val="24"/>
          <w:szCs w:val="24"/>
        </w:rPr>
        <w:t xml:space="preserve"> la </w:t>
      </w:r>
      <w:proofErr w:type="spellStart"/>
      <w:r w:rsidRPr="004178E7">
        <w:rPr>
          <w:rFonts w:ascii="Times New Roman" w:hAnsi="Times New Roman" w:cs="Times New Roman"/>
          <w:sz w:val="24"/>
          <w:szCs w:val="24"/>
        </w:rPr>
        <w:t>importancia</w:t>
      </w:r>
      <w:proofErr w:type="spellEnd"/>
      <w:r w:rsidRPr="004178E7">
        <w:rPr>
          <w:rFonts w:ascii="Times New Roman" w:hAnsi="Times New Roman" w:cs="Times New Roman"/>
          <w:sz w:val="24"/>
          <w:szCs w:val="24"/>
        </w:rPr>
        <w:t xml:space="preserve"> del </w:t>
      </w:r>
      <w:proofErr w:type="spellStart"/>
      <w:r w:rsidRPr="004178E7">
        <w:rPr>
          <w:rFonts w:ascii="Times New Roman" w:hAnsi="Times New Roman" w:cs="Times New Roman"/>
          <w:sz w:val="24"/>
          <w:szCs w:val="24"/>
        </w:rPr>
        <w:t>proceso</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creativo</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más</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allá</w:t>
      </w:r>
      <w:proofErr w:type="spellEnd"/>
      <w:r w:rsidRPr="004178E7">
        <w:rPr>
          <w:rFonts w:ascii="Times New Roman" w:hAnsi="Times New Roman" w:cs="Times New Roman"/>
          <w:sz w:val="24"/>
          <w:szCs w:val="24"/>
        </w:rPr>
        <w:t xml:space="preserve"> del </w:t>
      </w:r>
      <w:proofErr w:type="spellStart"/>
      <w:r w:rsidRPr="004178E7">
        <w:rPr>
          <w:rFonts w:ascii="Times New Roman" w:hAnsi="Times New Roman" w:cs="Times New Roman"/>
          <w:sz w:val="24"/>
          <w:szCs w:val="24"/>
        </w:rPr>
        <w:t>resultado</w:t>
      </w:r>
      <w:proofErr w:type="spellEnd"/>
      <w:r w:rsidRPr="004178E7">
        <w:rPr>
          <w:rFonts w:ascii="Times New Roman" w:hAnsi="Times New Roman" w:cs="Times New Roman"/>
          <w:sz w:val="24"/>
          <w:szCs w:val="24"/>
        </w:rPr>
        <w:t xml:space="preserve"> final.</w:t>
      </w:r>
    </w:p>
    <w:p w14:paraId="4AFF0FF8" w14:textId="77777777" w:rsidR="004178E7" w:rsidRDefault="004178E7" w:rsidP="004178E7">
      <w:pPr>
        <w:pStyle w:val="Prrafodelista"/>
        <w:numPr>
          <w:ilvl w:val="0"/>
          <w:numId w:val="12"/>
        </w:numPr>
        <w:rPr>
          <w:rFonts w:ascii="Times New Roman" w:hAnsi="Times New Roman" w:cs="Times New Roman"/>
          <w:sz w:val="24"/>
          <w:szCs w:val="24"/>
        </w:rPr>
      </w:pPr>
      <w:proofErr w:type="spellStart"/>
      <w:r w:rsidRPr="004178E7">
        <w:rPr>
          <w:rFonts w:ascii="Times New Roman" w:hAnsi="Times New Roman" w:cs="Times New Roman"/>
          <w:sz w:val="24"/>
          <w:szCs w:val="24"/>
        </w:rPr>
        <w:t>Identifiqué</w:t>
      </w:r>
      <w:proofErr w:type="spellEnd"/>
      <w:r w:rsidRPr="004178E7">
        <w:rPr>
          <w:rFonts w:ascii="Times New Roman" w:hAnsi="Times New Roman" w:cs="Times New Roman"/>
          <w:sz w:val="24"/>
          <w:szCs w:val="24"/>
        </w:rPr>
        <w:t xml:space="preserve"> </w:t>
      </w:r>
      <w:proofErr w:type="spellStart"/>
      <w:r w:rsidRPr="004178E7">
        <w:rPr>
          <w:rFonts w:ascii="Times New Roman" w:hAnsi="Times New Roman" w:cs="Times New Roman"/>
          <w:sz w:val="24"/>
          <w:szCs w:val="24"/>
        </w:rPr>
        <w:t>posibilidades</w:t>
      </w:r>
      <w:proofErr w:type="spellEnd"/>
      <w:r w:rsidRPr="004178E7">
        <w:rPr>
          <w:rFonts w:ascii="Times New Roman" w:hAnsi="Times New Roman" w:cs="Times New Roman"/>
          <w:sz w:val="24"/>
          <w:szCs w:val="24"/>
        </w:rPr>
        <w:t xml:space="preserve"> para </w:t>
      </w:r>
      <w:proofErr w:type="spellStart"/>
      <w:r w:rsidRPr="004178E7">
        <w:rPr>
          <w:rFonts w:ascii="Times New Roman" w:hAnsi="Times New Roman" w:cs="Times New Roman"/>
          <w:sz w:val="24"/>
          <w:szCs w:val="24"/>
        </w:rPr>
        <w:t>promover</w:t>
      </w:r>
      <w:proofErr w:type="spellEnd"/>
      <w:r w:rsidRPr="004178E7">
        <w:rPr>
          <w:rFonts w:ascii="Times New Roman" w:hAnsi="Times New Roman" w:cs="Times New Roman"/>
          <w:sz w:val="24"/>
          <w:szCs w:val="24"/>
        </w:rPr>
        <w:t xml:space="preserve"> la libre </w:t>
      </w:r>
      <w:proofErr w:type="spellStart"/>
      <w:r w:rsidRPr="004178E7">
        <w:rPr>
          <w:rFonts w:ascii="Times New Roman" w:hAnsi="Times New Roman" w:cs="Times New Roman"/>
          <w:sz w:val="24"/>
          <w:szCs w:val="24"/>
        </w:rPr>
        <w:t>expresión</w:t>
      </w:r>
      <w:proofErr w:type="spellEnd"/>
      <w:r w:rsidRPr="004178E7">
        <w:rPr>
          <w:rFonts w:ascii="Times New Roman" w:hAnsi="Times New Roman" w:cs="Times New Roman"/>
          <w:sz w:val="24"/>
          <w:szCs w:val="24"/>
        </w:rPr>
        <w:t xml:space="preserve"> de los </w:t>
      </w:r>
      <w:proofErr w:type="spellStart"/>
      <w:r w:rsidRPr="004178E7">
        <w:rPr>
          <w:rFonts w:ascii="Times New Roman" w:hAnsi="Times New Roman" w:cs="Times New Roman"/>
          <w:sz w:val="24"/>
          <w:szCs w:val="24"/>
        </w:rPr>
        <w:t>niños</w:t>
      </w:r>
      <w:proofErr w:type="spellEnd"/>
      <w:r w:rsidRPr="004178E7">
        <w:rPr>
          <w:rFonts w:ascii="Times New Roman" w:hAnsi="Times New Roman" w:cs="Times New Roman"/>
          <w:sz w:val="24"/>
          <w:szCs w:val="24"/>
        </w:rPr>
        <w:t xml:space="preserve"> y </w:t>
      </w:r>
      <w:proofErr w:type="spellStart"/>
      <w:r w:rsidRPr="004178E7">
        <w:rPr>
          <w:rFonts w:ascii="Times New Roman" w:hAnsi="Times New Roman" w:cs="Times New Roman"/>
          <w:sz w:val="24"/>
          <w:szCs w:val="24"/>
        </w:rPr>
        <w:t>niñas</w:t>
      </w:r>
      <w:proofErr w:type="spellEnd"/>
      <w:r w:rsidRPr="004178E7">
        <w:rPr>
          <w:rFonts w:ascii="Times New Roman" w:hAnsi="Times New Roman" w:cs="Times New Roman"/>
          <w:sz w:val="24"/>
          <w:szCs w:val="24"/>
        </w:rPr>
        <w:t>.</w:t>
      </w:r>
    </w:p>
    <w:p w14:paraId="0AB048D9" w14:textId="7C906852" w:rsidR="00B0076E" w:rsidRPr="004178E7" w:rsidRDefault="004178E7" w:rsidP="004178E7">
      <w:pPr>
        <w:rPr>
          <w:rFonts w:ascii="Times New Roman" w:hAnsi="Times New Roman" w:cs="Times New Roman"/>
          <w:sz w:val="24"/>
          <w:szCs w:val="24"/>
        </w:rPr>
      </w:pPr>
      <w:proofErr w:type="spellStart"/>
      <w:r w:rsidRPr="004178E7">
        <w:rPr>
          <w:rFonts w:ascii="Times New Roman" w:hAnsi="Times New Roman" w:cs="Times New Roman"/>
          <w:sz w:val="24"/>
          <w:szCs w:val="24"/>
        </w:rPr>
        <w:t>Considero</w:t>
      </w:r>
      <w:proofErr w:type="spellEnd"/>
      <w:r w:rsidRPr="004178E7">
        <w:rPr>
          <w:rFonts w:ascii="Times New Roman" w:hAnsi="Times New Roman" w:cs="Times New Roman"/>
          <w:sz w:val="24"/>
          <w:szCs w:val="24"/>
        </w:rPr>
        <w:t xml:space="preserve"> que mi </w:t>
      </w:r>
      <w:proofErr w:type="spellStart"/>
      <w:r w:rsidRPr="004178E7">
        <w:rPr>
          <w:rFonts w:ascii="Times New Roman" w:hAnsi="Times New Roman" w:cs="Times New Roman"/>
          <w:sz w:val="24"/>
          <w:szCs w:val="24"/>
        </w:rPr>
        <w:t>desempeño</w:t>
      </w:r>
      <w:proofErr w:type="spellEnd"/>
      <w:r w:rsidRPr="004178E7">
        <w:rPr>
          <w:rFonts w:ascii="Times New Roman" w:hAnsi="Times New Roman" w:cs="Times New Roman"/>
          <w:sz w:val="24"/>
          <w:szCs w:val="24"/>
        </w:rPr>
        <w:t xml:space="preserve"> fue satisfactorio y responsable, aunque todavía tengo aspectos por fortalecer relacion</w:t>
      </w:r>
      <w:r w:rsidRPr="004178E7">
        <w:rPr>
          <w:rFonts w:ascii="Times New Roman" w:hAnsi="Times New Roman" w:cs="Times New Roman"/>
          <w:sz w:val="24"/>
          <w:szCs w:val="24"/>
        </w:rPr>
        <w:t>ados con la participación constante, la profundización de las lecturas y la confianza para compartir mis reflexiones en los espacios académicos.</w:t>
      </w:r>
      <w:r w:rsidRPr="004178E7">
        <w:rPr>
          <w:rFonts w:ascii="Times New Roman" w:hAnsi="Times New Roman" w:cs="Times New Roman"/>
          <w:sz w:val="24"/>
          <w:szCs w:val="24"/>
        </w:rPr>
        <w:br/>
      </w:r>
      <w:r w:rsidRPr="004178E7">
        <w:rPr>
          <w:rFonts w:ascii="Times New Roman" w:hAnsi="Times New Roman" w:cs="Times New Roman"/>
          <w:sz w:val="24"/>
          <w:szCs w:val="24"/>
        </w:rPr>
        <w:br/>
        <w:t>Nota de autoevaluación: 4.2</w:t>
      </w:r>
      <w:r w:rsidRPr="004178E7">
        <w:rPr>
          <w:rFonts w:ascii="Times New Roman" w:hAnsi="Times New Roman" w:cs="Times New Roman"/>
          <w:sz w:val="24"/>
          <w:szCs w:val="24"/>
        </w:rPr>
        <w:br/>
      </w:r>
    </w:p>
    <w:sectPr w:rsidR="00B0076E" w:rsidRPr="004178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878075B"/>
    <w:multiLevelType w:val="hybridMultilevel"/>
    <w:tmpl w:val="A9186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D5F384E"/>
    <w:multiLevelType w:val="hybridMultilevel"/>
    <w:tmpl w:val="9E86E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4E4F96"/>
    <w:multiLevelType w:val="hybridMultilevel"/>
    <w:tmpl w:val="DB501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78E7"/>
    <w:rsid w:val="00637DC6"/>
    <w:rsid w:val="00AA1D8D"/>
    <w:rsid w:val="00B0076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B6ADBA"/>
  <w14:defaultImageDpi w14:val="300"/>
  <w15:docId w15:val="{E10A0170-E8C4-49D4-9289-4734A538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2189</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NICOLLE MARIANA LLANOS PLATERO</cp:lastModifiedBy>
  <cp:revision>2</cp:revision>
  <dcterms:created xsi:type="dcterms:W3CDTF">2026-06-02T01:22:00Z</dcterms:created>
  <dcterms:modified xsi:type="dcterms:W3CDTF">2026-06-02T01:22:00Z</dcterms:modified>
  <cp:category/>
</cp:coreProperties>
</file>