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F16DF5" w14:textId="14DC5699" w:rsidR="00C01897" w:rsidRDefault="00C01897" w:rsidP="00C01897">
      <w:pPr>
        <w:pStyle w:val="Ttulo1"/>
        <w:jc w:val="center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UNIVERSIDAD DISTRITAL</w:t>
      </w:r>
    </w:p>
    <w:p w14:paraId="7B5AC677" w14:textId="48A402C5" w:rsidR="00C01897" w:rsidRPr="00C01897" w:rsidRDefault="00C01897" w:rsidP="00C01897">
      <w:pPr>
        <w:jc w:val="center"/>
        <w:rPr>
          <w:b/>
          <w:bCs/>
        </w:rPr>
      </w:pPr>
      <w:r w:rsidRPr="00C01897">
        <w:rPr>
          <w:b/>
          <w:bCs/>
        </w:rPr>
        <w:t>LICENCIATURA EN EDUCACIÓN INFANTIL</w:t>
      </w:r>
    </w:p>
    <w:p w14:paraId="6236214B" w14:textId="5D43FEDE" w:rsidR="00C01897" w:rsidRPr="00C01897" w:rsidRDefault="00C01897" w:rsidP="00C01897">
      <w:pPr>
        <w:jc w:val="center"/>
        <w:rPr>
          <w:b/>
          <w:bCs/>
        </w:rPr>
      </w:pPr>
      <w:r w:rsidRPr="00C01897">
        <w:rPr>
          <w:b/>
          <w:bCs/>
        </w:rPr>
        <w:t>VIVENCIA. CO</w:t>
      </w:r>
      <w:r>
        <w:rPr>
          <w:b/>
          <w:bCs/>
        </w:rPr>
        <w:t>N</w:t>
      </w:r>
      <w:r w:rsidRPr="00C01897">
        <w:rPr>
          <w:b/>
          <w:bCs/>
        </w:rPr>
        <w:t>TEXTOS DE COMUNICACIÓN NIÑOS, NIÑAS Y ADULTOS</w:t>
      </w:r>
    </w:p>
    <w:p w14:paraId="4798DF85" w14:textId="427D04E8" w:rsidR="001E4052" w:rsidRDefault="00000000" w:rsidP="00C01897">
      <w:pPr>
        <w:pStyle w:val="Ttulo1"/>
        <w:jc w:val="center"/>
        <w:rPr>
          <w:rFonts w:ascii="Times New Roman" w:hAnsi="Times New Roman" w:cs="Times New Roman"/>
          <w:color w:val="000000" w:themeColor="text1"/>
        </w:rPr>
      </w:pPr>
      <w:r w:rsidRPr="00C01897">
        <w:rPr>
          <w:rFonts w:ascii="Times New Roman" w:hAnsi="Times New Roman" w:cs="Times New Roman"/>
          <w:color w:val="000000" w:themeColor="text1"/>
        </w:rPr>
        <w:t xml:space="preserve">Guía para el </w:t>
      </w:r>
      <w:proofErr w:type="spellStart"/>
      <w:r w:rsidRPr="00C01897">
        <w:rPr>
          <w:rFonts w:ascii="Times New Roman" w:hAnsi="Times New Roman" w:cs="Times New Roman"/>
          <w:color w:val="000000" w:themeColor="text1"/>
        </w:rPr>
        <w:t>Diseño</w:t>
      </w:r>
      <w:proofErr w:type="spellEnd"/>
      <w:r w:rsidRPr="00C01897">
        <w:rPr>
          <w:rFonts w:ascii="Times New Roman" w:hAnsi="Times New Roman" w:cs="Times New Roman"/>
          <w:color w:val="000000" w:themeColor="text1"/>
        </w:rPr>
        <w:t xml:space="preserve"> de una Cartografía Social Educativa en el </w:t>
      </w:r>
      <w:proofErr w:type="spellStart"/>
      <w:r w:rsidRPr="00C01897">
        <w:rPr>
          <w:rFonts w:ascii="Times New Roman" w:hAnsi="Times New Roman" w:cs="Times New Roman"/>
          <w:color w:val="000000" w:themeColor="text1"/>
        </w:rPr>
        <w:t>Entorno</w:t>
      </w:r>
      <w:proofErr w:type="spellEnd"/>
      <w:r w:rsidRPr="00C01897">
        <w:rPr>
          <w:rFonts w:ascii="Times New Roman" w:hAnsi="Times New Roman" w:cs="Times New Roman"/>
          <w:color w:val="000000" w:themeColor="text1"/>
        </w:rPr>
        <w:t xml:space="preserve"> Universitario</w:t>
      </w:r>
    </w:p>
    <w:p w14:paraId="45BDB8BB" w14:textId="09723AFD" w:rsidR="00C01897" w:rsidRPr="00C01897" w:rsidRDefault="00C01897" w:rsidP="00C01897">
      <w:pPr>
        <w:rPr>
          <w:b/>
          <w:bCs/>
        </w:rPr>
      </w:pPr>
      <w:r w:rsidRPr="00C01897">
        <w:rPr>
          <w:b/>
          <w:bCs/>
        </w:rPr>
        <w:t>RECUERDA</w:t>
      </w:r>
    </w:p>
    <w:p w14:paraId="4EC3CDB4" w14:textId="77777777" w:rsidR="001E4052" w:rsidRPr="00C01897" w:rsidRDefault="00000000">
      <w:pPr>
        <w:pStyle w:val="Ttulo2"/>
        <w:rPr>
          <w:rFonts w:ascii="Times New Roman" w:hAnsi="Times New Roman" w:cs="Times New Roman"/>
          <w:color w:val="000000" w:themeColor="text1"/>
        </w:rPr>
      </w:pPr>
      <w:r w:rsidRPr="00C01897">
        <w:rPr>
          <w:rFonts w:ascii="Times New Roman" w:hAnsi="Times New Roman" w:cs="Times New Roman"/>
          <w:color w:val="000000" w:themeColor="text1"/>
        </w:rPr>
        <w:t>¿Qué es la Cartografía Social Educativa?</w:t>
      </w:r>
    </w:p>
    <w:p w14:paraId="48B74ACE" w14:textId="77777777" w:rsidR="001E4052" w:rsidRPr="00C01897" w:rsidRDefault="00000000">
      <w:pPr>
        <w:rPr>
          <w:rFonts w:ascii="Times New Roman" w:hAnsi="Times New Roman" w:cs="Times New Roman"/>
          <w:color w:val="000000" w:themeColor="text1"/>
        </w:rPr>
      </w:pPr>
      <w:r w:rsidRPr="00C01897">
        <w:rPr>
          <w:rFonts w:ascii="Times New Roman" w:hAnsi="Times New Roman" w:cs="Times New Roman"/>
          <w:color w:val="000000" w:themeColor="text1"/>
        </w:rPr>
        <w:t>La cartografía social educativa es una herramienta pedagógica participativa que permite representar visualmente el entorno educativo desde la perspectiva de sus actores. A través de mapas construidos colectivamente, se identifican espacios físicos, relaciones sociales, dinámicas culturales y problemáticas del contexto educativo.</w:t>
      </w:r>
    </w:p>
    <w:p w14:paraId="3ABDA790" w14:textId="77777777" w:rsidR="001E4052" w:rsidRPr="00C01897" w:rsidRDefault="00000000">
      <w:pPr>
        <w:pStyle w:val="Ttulo2"/>
        <w:rPr>
          <w:rFonts w:ascii="Times New Roman" w:hAnsi="Times New Roman" w:cs="Times New Roman"/>
          <w:color w:val="000000" w:themeColor="text1"/>
        </w:rPr>
      </w:pPr>
      <w:r w:rsidRPr="00C01897">
        <w:rPr>
          <w:rFonts w:ascii="Times New Roman" w:hAnsi="Times New Roman" w:cs="Times New Roman"/>
          <w:color w:val="000000" w:themeColor="text1"/>
        </w:rPr>
        <w:t>Propósito de la Cartografía Social Educativa</w:t>
      </w:r>
    </w:p>
    <w:p w14:paraId="18D21A47" w14:textId="77777777" w:rsidR="001E4052" w:rsidRPr="00C01897" w:rsidRDefault="00000000">
      <w:pPr>
        <w:rPr>
          <w:rFonts w:ascii="Times New Roman" w:hAnsi="Times New Roman" w:cs="Times New Roman"/>
          <w:color w:val="000000" w:themeColor="text1"/>
        </w:rPr>
      </w:pPr>
      <w:r w:rsidRPr="00C01897">
        <w:rPr>
          <w:rFonts w:ascii="Times New Roman" w:hAnsi="Times New Roman" w:cs="Times New Roman"/>
          <w:color w:val="000000" w:themeColor="text1"/>
        </w:rPr>
        <w:t>El propósito principal es reconocer, analizar y transformar el entorno educativo mediante la participación activa de estudiantes, docentes y comunidad. Permite visibilizar experiencias, necesidades y propuestas de mejora en el contexto universitario.</w:t>
      </w:r>
    </w:p>
    <w:p w14:paraId="4F46DCE6" w14:textId="77777777" w:rsidR="001E4052" w:rsidRPr="00C01897" w:rsidRDefault="00000000">
      <w:pPr>
        <w:pStyle w:val="Ttulo2"/>
        <w:rPr>
          <w:rFonts w:ascii="Times New Roman" w:hAnsi="Times New Roman" w:cs="Times New Roman"/>
          <w:color w:val="000000" w:themeColor="text1"/>
        </w:rPr>
      </w:pPr>
      <w:r w:rsidRPr="00C01897">
        <w:rPr>
          <w:rFonts w:ascii="Times New Roman" w:hAnsi="Times New Roman" w:cs="Times New Roman"/>
          <w:color w:val="000000" w:themeColor="text1"/>
        </w:rPr>
        <w:t>Generalidades</w:t>
      </w:r>
    </w:p>
    <w:p w14:paraId="6C954BDA" w14:textId="31B32138" w:rsidR="001E4052" w:rsidRPr="00C01897" w:rsidRDefault="00000000">
      <w:pPr>
        <w:rPr>
          <w:rFonts w:ascii="Times New Roman" w:hAnsi="Times New Roman" w:cs="Times New Roman"/>
          <w:color w:val="000000" w:themeColor="text1"/>
        </w:rPr>
      </w:pPr>
      <w:r w:rsidRPr="00C01897">
        <w:rPr>
          <w:rFonts w:ascii="Times New Roman" w:hAnsi="Times New Roman" w:cs="Times New Roman"/>
          <w:color w:val="000000" w:themeColor="text1"/>
        </w:rPr>
        <w:t xml:space="preserve">- Es una </w:t>
      </w:r>
      <w:proofErr w:type="spellStart"/>
      <w:r w:rsidRPr="00C01897">
        <w:rPr>
          <w:rFonts w:ascii="Times New Roman" w:hAnsi="Times New Roman" w:cs="Times New Roman"/>
          <w:color w:val="000000" w:themeColor="text1"/>
        </w:rPr>
        <w:t>herramienta</w:t>
      </w:r>
      <w:proofErr w:type="spellEnd"/>
      <w:r w:rsidRPr="00C01897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C01897">
        <w:rPr>
          <w:rFonts w:ascii="Times New Roman" w:hAnsi="Times New Roman" w:cs="Times New Roman"/>
          <w:color w:val="000000" w:themeColor="text1"/>
        </w:rPr>
        <w:t>colaborativa</w:t>
      </w:r>
      <w:proofErr w:type="spellEnd"/>
      <w:r w:rsidRPr="00C01897">
        <w:rPr>
          <w:rFonts w:ascii="Times New Roman" w:hAnsi="Times New Roman" w:cs="Times New Roman"/>
          <w:color w:val="000000" w:themeColor="text1"/>
        </w:rPr>
        <w:t xml:space="preserve"> y </w:t>
      </w:r>
      <w:proofErr w:type="spellStart"/>
      <w:r w:rsidRPr="00C01897">
        <w:rPr>
          <w:rFonts w:ascii="Times New Roman" w:hAnsi="Times New Roman" w:cs="Times New Roman"/>
          <w:color w:val="000000" w:themeColor="text1"/>
        </w:rPr>
        <w:t>reflexiva</w:t>
      </w:r>
      <w:proofErr w:type="spellEnd"/>
      <w:r w:rsidRPr="00C01897">
        <w:rPr>
          <w:rFonts w:ascii="Times New Roman" w:hAnsi="Times New Roman" w:cs="Times New Roman"/>
          <w:color w:val="000000" w:themeColor="text1"/>
        </w:rPr>
        <w:t>.</w:t>
      </w:r>
      <w:r w:rsidRPr="00C01897">
        <w:rPr>
          <w:rFonts w:ascii="Times New Roman" w:hAnsi="Times New Roman" w:cs="Times New Roman"/>
          <w:color w:val="000000" w:themeColor="text1"/>
        </w:rPr>
        <w:br/>
        <w:t>- Se basa en la percepción y experiencia de los participantes.</w:t>
      </w:r>
      <w:r w:rsidRPr="00C01897">
        <w:rPr>
          <w:rFonts w:ascii="Times New Roman" w:hAnsi="Times New Roman" w:cs="Times New Roman"/>
          <w:color w:val="000000" w:themeColor="text1"/>
        </w:rPr>
        <w:br/>
        <w:t>- Puede representar tanto espacios físicos como simbólicos y emocionales.</w:t>
      </w:r>
      <w:r w:rsidRPr="00C01897">
        <w:rPr>
          <w:rFonts w:ascii="Times New Roman" w:hAnsi="Times New Roman" w:cs="Times New Roman"/>
          <w:color w:val="000000" w:themeColor="text1"/>
        </w:rPr>
        <w:br/>
        <w:t>- Favorece el pensamiento crítico y la acción transformadora.</w:t>
      </w:r>
    </w:p>
    <w:p w14:paraId="368BE467" w14:textId="77777777" w:rsidR="001E4052" w:rsidRPr="00C01897" w:rsidRDefault="00000000">
      <w:pPr>
        <w:pStyle w:val="Ttulo2"/>
        <w:rPr>
          <w:rFonts w:ascii="Times New Roman" w:hAnsi="Times New Roman" w:cs="Times New Roman"/>
          <w:color w:val="000000" w:themeColor="text1"/>
        </w:rPr>
      </w:pPr>
      <w:r w:rsidRPr="00C01897">
        <w:rPr>
          <w:rFonts w:ascii="Times New Roman" w:hAnsi="Times New Roman" w:cs="Times New Roman"/>
          <w:color w:val="000000" w:themeColor="text1"/>
        </w:rPr>
        <w:t>Pasos para el Diseño de una Cartografía Social Educativa</w:t>
      </w:r>
    </w:p>
    <w:p w14:paraId="2FC62726" w14:textId="77777777" w:rsidR="001E4052" w:rsidRPr="00C01897" w:rsidRDefault="00000000">
      <w:pPr>
        <w:pStyle w:val="Ttulo3"/>
        <w:rPr>
          <w:rFonts w:ascii="Times New Roman" w:hAnsi="Times New Roman" w:cs="Times New Roman"/>
          <w:color w:val="000000" w:themeColor="text1"/>
        </w:rPr>
      </w:pPr>
      <w:r w:rsidRPr="00C01897">
        <w:rPr>
          <w:rFonts w:ascii="Times New Roman" w:hAnsi="Times New Roman" w:cs="Times New Roman"/>
          <w:color w:val="000000" w:themeColor="text1"/>
        </w:rPr>
        <w:t>1. Definir el propósito del mapa</w:t>
      </w:r>
    </w:p>
    <w:p w14:paraId="5FD8AD93" w14:textId="53756F62" w:rsidR="001E4052" w:rsidRPr="008604B7" w:rsidRDefault="00000000" w:rsidP="008604B7">
      <w:pPr>
        <w:rPr>
          <w:rFonts w:ascii="Times New Roman" w:hAnsi="Times New Roman" w:cs="Times New Roman"/>
          <w:color w:val="000000" w:themeColor="text1"/>
          <w:lang w:val="es-CO"/>
        </w:rPr>
      </w:pPr>
      <w:proofErr w:type="spellStart"/>
      <w:r w:rsidRPr="00C01897">
        <w:rPr>
          <w:rFonts w:ascii="Times New Roman" w:hAnsi="Times New Roman" w:cs="Times New Roman"/>
          <w:color w:val="000000" w:themeColor="text1"/>
        </w:rPr>
        <w:t>Establecer</w:t>
      </w:r>
      <w:proofErr w:type="spellEnd"/>
      <w:r w:rsidRPr="00C01897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C01897">
        <w:rPr>
          <w:rFonts w:ascii="Times New Roman" w:hAnsi="Times New Roman" w:cs="Times New Roman"/>
          <w:color w:val="000000" w:themeColor="text1"/>
        </w:rPr>
        <w:t>qué</w:t>
      </w:r>
      <w:proofErr w:type="spellEnd"/>
      <w:r w:rsidRPr="00C01897">
        <w:rPr>
          <w:rFonts w:ascii="Times New Roman" w:hAnsi="Times New Roman" w:cs="Times New Roman"/>
          <w:color w:val="000000" w:themeColor="text1"/>
        </w:rPr>
        <w:t xml:space="preserve"> se </w:t>
      </w:r>
      <w:proofErr w:type="spellStart"/>
      <w:r w:rsidRPr="00C01897">
        <w:rPr>
          <w:rFonts w:ascii="Times New Roman" w:hAnsi="Times New Roman" w:cs="Times New Roman"/>
          <w:color w:val="000000" w:themeColor="text1"/>
        </w:rPr>
        <w:t>desea</w:t>
      </w:r>
      <w:proofErr w:type="spellEnd"/>
      <w:r w:rsidRPr="00C01897">
        <w:rPr>
          <w:rFonts w:ascii="Times New Roman" w:hAnsi="Times New Roman" w:cs="Times New Roman"/>
          <w:color w:val="000000" w:themeColor="text1"/>
        </w:rPr>
        <w:t xml:space="preserve"> representar: espacios de inclusión, zonas de conflicto, recursos académicos, </w:t>
      </w:r>
      <w:r w:rsidR="008604B7" w:rsidRPr="008604B7">
        <w:rPr>
          <w:rFonts w:ascii="Times New Roman" w:hAnsi="Times New Roman" w:cs="Times New Roman"/>
          <w:color w:val="000000" w:themeColor="text1"/>
          <w:lang w:val="es-CO"/>
        </w:rPr>
        <w:t>¿Infraestructura y espacios físicos?</w:t>
      </w:r>
      <w:r w:rsidR="008604B7">
        <w:rPr>
          <w:rFonts w:ascii="Times New Roman" w:hAnsi="Times New Roman" w:cs="Times New Roman"/>
          <w:color w:val="000000" w:themeColor="text1"/>
          <w:lang w:val="es-CO"/>
        </w:rPr>
        <w:t xml:space="preserve"> </w:t>
      </w:r>
      <w:r w:rsidR="008604B7" w:rsidRPr="008604B7">
        <w:rPr>
          <w:rFonts w:ascii="Times New Roman" w:hAnsi="Times New Roman" w:cs="Times New Roman"/>
          <w:color w:val="000000" w:themeColor="text1"/>
          <w:lang w:val="es-CO"/>
        </w:rPr>
        <w:t>¿Relaciones entre estudiantes, docentes y administrativos?</w:t>
      </w:r>
      <w:r w:rsidR="008604B7">
        <w:rPr>
          <w:rFonts w:ascii="Times New Roman" w:hAnsi="Times New Roman" w:cs="Times New Roman"/>
          <w:color w:val="000000" w:themeColor="text1"/>
          <w:lang w:val="es-CO"/>
        </w:rPr>
        <w:t xml:space="preserve"> </w:t>
      </w:r>
      <w:r w:rsidR="008604B7" w:rsidRPr="008604B7">
        <w:rPr>
          <w:rFonts w:ascii="Times New Roman" w:hAnsi="Times New Roman" w:cs="Times New Roman"/>
          <w:color w:val="000000" w:themeColor="text1"/>
          <w:lang w:val="es-CO"/>
        </w:rPr>
        <w:t>¿Percepción de seguridad, inclusión, accesibilidad?¿Recursos académicos y servicios estudiantiles?</w:t>
      </w:r>
      <w:r w:rsidRPr="008604B7">
        <w:rPr>
          <w:rFonts w:ascii="Times New Roman" w:hAnsi="Times New Roman" w:cs="Times New Roman"/>
          <w:color w:val="000000" w:themeColor="text1"/>
        </w:rPr>
        <w:t>etc. Ejemplo de pregunta guía: “¿Cómo perciben los estudiantes el entorno físico y social de la universidad?”</w:t>
      </w:r>
    </w:p>
    <w:p w14:paraId="1687D944" w14:textId="6E8A9838" w:rsidR="001E4052" w:rsidRPr="008604B7" w:rsidRDefault="00000000">
      <w:pPr>
        <w:pStyle w:val="Ttulo3"/>
        <w:rPr>
          <w:rFonts w:ascii="Times New Roman" w:hAnsi="Times New Roman" w:cs="Times New Roman"/>
          <w:color w:val="000000" w:themeColor="text1"/>
          <w:lang w:val="es-CO"/>
        </w:rPr>
      </w:pPr>
      <w:r w:rsidRPr="00C01897">
        <w:rPr>
          <w:rFonts w:ascii="Times New Roman" w:hAnsi="Times New Roman" w:cs="Times New Roman"/>
          <w:color w:val="000000" w:themeColor="text1"/>
        </w:rPr>
        <w:t xml:space="preserve">2. </w:t>
      </w:r>
      <w:proofErr w:type="spellStart"/>
      <w:r w:rsidRPr="00C01897">
        <w:rPr>
          <w:rFonts w:ascii="Times New Roman" w:hAnsi="Times New Roman" w:cs="Times New Roman"/>
          <w:color w:val="000000" w:themeColor="text1"/>
        </w:rPr>
        <w:t>Seleccionar</w:t>
      </w:r>
      <w:proofErr w:type="spellEnd"/>
      <w:r w:rsidRPr="00C01897">
        <w:rPr>
          <w:rFonts w:ascii="Times New Roman" w:hAnsi="Times New Roman" w:cs="Times New Roman"/>
          <w:color w:val="000000" w:themeColor="text1"/>
        </w:rPr>
        <w:t xml:space="preserve"> a los </w:t>
      </w:r>
      <w:proofErr w:type="spellStart"/>
      <w:r w:rsidRPr="00C01897">
        <w:rPr>
          <w:rFonts w:ascii="Times New Roman" w:hAnsi="Times New Roman" w:cs="Times New Roman"/>
          <w:color w:val="000000" w:themeColor="text1"/>
        </w:rPr>
        <w:t>participantes</w:t>
      </w:r>
      <w:proofErr w:type="spellEnd"/>
      <w:r w:rsidR="008604B7">
        <w:rPr>
          <w:rFonts w:ascii="Times New Roman" w:hAnsi="Times New Roman" w:cs="Times New Roman"/>
          <w:color w:val="000000" w:themeColor="text1"/>
        </w:rPr>
        <w:t xml:space="preserve"> (</w:t>
      </w:r>
      <w:r w:rsidR="008604B7" w:rsidRPr="008604B7">
        <w:rPr>
          <w:rFonts w:ascii="Times New Roman" w:hAnsi="Times New Roman" w:cs="Times New Roman"/>
          <w:color w:val="000000" w:themeColor="text1"/>
          <w:lang w:val="es-CO"/>
        </w:rPr>
        <w:t>Identifica a los actores clave</w:t>
      </w:r>
      <w:r w:rsidR="008604B7">
        <w:rPr>
          <w:rFonts w:ascii="Times New Roman" w:hAnsi="Times New Roman" w:cs="Times New Roman"/>
          <w:color w:val="000000" w:themeColor="text1"/>
          <w:lang w:val="es-CO"/>
        </w:rPr>
        <w:t>)</w:t>
      </w:r>
    </w:p>
    <w:p w14:paraId="74A6B8A7" w14:textId="77777777" w:rsidR="001E4052" w:rsidRPr="00C01897" w:rsidRDefault="00000000">
      <w:pPr>
        <w:rPr>
          <w:rFonts w:ascii="Times New Roman" w:hAnsi="Times New Roman" w:cs="Times New Roman"/>
          <w:color w:val="000000" w:themeColor="text1"/>
        </w:rPr>
      </w:pPr>
      <w:r w:rsidRPr="00C01897">
        <w:rPr>
          <w:rFonts w:ascii="Times New Roman" w:hAnsi="Times New Roman" w:cs="Times New Roman"/>
          <w:color w:val="000000" w:themeColor="text1"/>
        </w:rPr>
        <w:t>Incluir voces diversas: estudiantes de distintas carreras, docentes, personal administrativo, grupos estudiantiles.</w:t>
      </w:r>
    </w:p>
    <w:p w14:paraId="3B06CC4A" w14:textId="65264238" w:rsidR="001E4052" w:rsidRPr="008604B7" w:rsidRDefault="00000000">
      <w:pPr>
        <w:pStyle w:val="Ttulo3"/>
        <w:rPr>
          <w:rFonts w:ascii="Times New Roman" w:hAnsi="Times New Roman" w:cs="Times New Roman"/>
          <w:color w:val="000000" w:themeColor="text1"/>
          <w:lang w:val="es-CO"/>
        </w:rPr>
      </w:pPr>
      <w:r w:rsidRPr="00C01897">
        <w:rPr>
          <w:rFonts w:ascii="Times New Roman" w:hAnsi="Times New Roman" w:cs="Times New Roman"/>
          <w:color w:val="000000" w:themeColor="text1"/>
        </w:rPr>
        <w:t xml:space="preserve">3. </w:t>
      </w:r>
      <w:proofErr w:type="spellStart"/>
      <w:r w:rsidRPr="00C01897">
        <w:rPr>
          <w:rFonts w:ascii="Times New Roman" w:hAnsi="Times New Roman" w:cs="Times New Roman"/>
          <w:color w:val="000000" w:themeColor="text1"/>
        </w:rPr>
        <w:t>Recolectar</w:t>
      </w:r>
      <w:proofErr w:type="spellEnd"/>
      <w:r w:rsidRPr="00C01897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C01897">
        <w:rPr>
          <w:rFonts w:ascii="Times New Roman" w:hAnsi="Times New Roman" w:cs="Times New Roman"/>
          <w:color w:val="000000" w:themeColor="text1"/>
        </w:rPr>
        <w:t>información</w:t>
      </w:r>
      <w:proofErr w:type="spellEnd"/>
      <w:r w:rsidRPr="00C01897">
        <w:rPr>
          <w:rFonts w:ascii="Times New Roman" w:hAnsi="Times New Roman" w:cs="Times New Roman"/>
          <w:color w:val="000000" w:themeColor="text1"/>
        </w:rPr>
        <w:t xml:space="preserve"> del </w:t>
      </w:r>
      <w:proofErr w:type="spellStart"/>
      <w:r w:rsidRPr="00C01897">
        <w:rPr>
          <w:rFonts w:ascii="Times New Roman" w:hAnsi="Times New Roman" w:cs="Times New Roman"/>
          <w:color w:val="000000" w:themeColor="text1"/>
        </w:rPr>
        <w:t>entorno</w:t>
      </w:r>
      <w:proofErr w:type="spellEnd"/>
      <w:r w:rsidR="008604B7">
        <w:rPr>
          <w:rFonts w:ascii="Times New Roman" w:hAnsi="Times New Roman" w:cs="Times New Roman"/>
          <w:color w:val="000000" w:themeColor="text1"/>
        </w:rPr>
        <w:t xml:space="preserve"> (</w:t>
      </w:r>
      <w:r w:rsidR="008604B7" w:rsidRPr="008604B7">
        <w:rPr>
          <w:rFonts w:ascii="Times New Roman" w:hAnsi="Times New Roman" w:cs="Times New Roman"/>
          <w:color w:val="000000" w:themeColor="text1"/>
          <w:lang w:val="es-CO"/>
        </w:rPr>
        <w:t>Recorre y observa el entorno</w:t>
      </w:r>
      <w:r w:rsidR="008604B7">
        <w:rPr>
          <w:rFonts w:ascii="Times New Roman" w:hAnsi="Times New Roman" w:cs="Times New Roman"/>
          <w:color w:val="000000" w:themeColor="text1"/>
          <w:lang w:val="es-CO"/>
        </w:rPr>
        <w:t>)</w:t>
      </w:r>
    </w:p>
    <w:p w14:paraId="3EB242B6" w14:textId="0A9E6014" w:rsidR="008604B7" w:rsidRPr="00226A99" w:rsidRDefault="00000000" w:rsidP="00226A99">
      <w:pPr>
        <w:numPr>
          <w:ilvl w:val="0"/>
          <w:numId w:val="15"/>
        </w:numPr>
        <w:rPr>
          <w:rFonts w:ascii="Times New Roman" w:hAnsi="Times New Roman" w:cs="Times New Roman"/>
          <w:color w:val="000000" w:themeColor="text1"/>
          <w:lang w:val="es-CO"/>
        </w:rPr>
      </w:pPr>
      <w:proofErr w:type="spellStart"/>
      <w:r w:rsidRPr="00C01897">
        <w:rPr>
          <w:rFonts w:ascii="Times New Roman" w:hAnsi="Times New Roman" w:cs="Times New Roman"/>
          <w:color w:val="000000" w:themeColor="text1"/>
        </w:rPr>
        <w:t>Realizar</w:t>
      </w:r>
      <w:proofErr w:type="spellEnd"/>
      <w:r w:rsidRPr="00C01897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C01897">
        <w:rPr>
          <w:rFonts w:ascii="Times New Roman" w:hAnsi="Times New Roman" w:cs="Times New Roman"/>
          <w:color w:val="000000" w:themeColor="text1"/>
        </w:rPr>
        <w:t>caminatas</w:t>
      </w:r>
      <w:proofErr w:type="spellEnd"/>
      <w:r w:rsidRPr="00C01897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C01897">
        <w:rPr>
          <w:rFonts w:ascii="Times New Roman" w:hAnsi="Times New Roman" w:cs="Times New Roman"/>
          <w:color w:val="000000" w:themeColor="text1"/>
        </w:rPr>
        <w:t>exploratorias</w:t>
      </w:r>
      <w:proofErr w:type="spellEnd"/>
      <w:r w:rsidRPr="00C01897">
        <w:rPr>
          <w:rFonts w:ascii="Times New Roman" w:hAnsi="Times New Roman" w:cs="Times New Roman"/>
          <w:color w:val="000000" w:themeColor="text1"/>
        </w:rPr>
        <w:t xml:space="preserve">, </w:t>
      </w:r>
      <w:proofErr w:type="spellStart"/>
      <w:r w:rsidRPr="00C01897">
        <w:rPr>
          <w:rFonts w:ascii="Times New Roman" w:hAnsi="Times New Roman" w:cs="Times New Roman"/>
          <w:color w:val="000000" w:themeColor="text1"/>
        </w:rPr>
        <w:t>entrevistas</w:t>
      </w:r>
      <w:proofErr w:type="spellEnd"/>
      <w:r w:rsidRPr="00C01897">
        <w:rPr>
          <w:rFonts w:ascii="Times New Roman" w:hAnsi="Times New Roman" w:cs="Times New Roman"/>
          <w:color w:val="000000" w:themeColor="text1"/>
        </w:rPr>
        <w:t xml:space="preserve">, encuestas o dinámicas participativas como mapas emocionales. Registrar </w:t>
      </w:r>
      <w:proofErr w:type="spellStart"/>
      <w:r w:rsidRPr="00C01897">
        <w:rPr>
          <w:rFonts w:ascii="Times New Roman" w:hAnsi="Times New Roman" w:cs="Times New Roman"/>
          <w:color w:val="000000" w:themeColor="text1"/>
        </w:rPr>
        <w:t>observaciones</w:t>
      </w:r>
      <w:proofErr w:type="spellEnd"/>
      <w:r w:rsidRPr="00C01897">
        <w:rPr>
          <w:rFonts w:ascii="Times New Roman" w:hAnsi="Times New Roman" w:cs="Times New Roman"/>
          <w:color w:val="000000" w:themeColor="text1"/>
        </w:rPr>
        <w:t xml:space="preserve">, </w:t>
      </w:r>
      <w:proofErr w:type="spellStart"/>
      <w:r w:rsidRPr="00C01897">
        <w:rPr>
          <w:rFonts w:ascii="Times New Roman" w:hAnsi="Times New Roman" w:cs="Times New Roman"/>
          <w:color w:val="000000" w:themeColor="text1"/>
        </w:rPr>
        <w:t>experiencias</w:t>
      </w:r>
      <w:proofErr w:type="spellEnd"/>
      <w:r w:rsidRPr="00C01897">
        <w:rPr>
          <w:rFonts w:ascii="Times New Roman" w:hAnsi="Times New Roman" w:cs="Times New Roman"/>
          <w:color w:val="000000" w:themeColor="text1"/>
        </w:rPr>
        <w:t xml:space="preserve"> y </w:t>
      </w:r>
      <w:proofErr w:type="spellStart"/>
      <w:r w:rsidRPr="00C01897">
        <w:rPr>
          <w:rFonts w:ascii="Times New Roman" w:hAnsi="Times New Roman" w:cs="Times New Roman"/>
          <w:color w:val="000000" w:themeColor="text1"/>
        </w:rPr>
        <w:t>percepciones</w:t>
      </w:r>
      <w:proofErr w:type="spellEnd"/>
      <w:r w:rsidRPr="00C01897">
        <w:rPr>
          <w:rFonts w:ascii="Times New Roman" w:hAnsi="Times New Roman" w:cs="Times New Roman"/>
          <w:color w:val="000000" w:themeColor="text1"/>
        </w:rPr>
        <w:t>.</w:t>
      </w:r>
      <w:r w:rsidR="008604B7">
        <w:rPr>
          <w:rFonts w:ascii="Times New Roman" w:hAnsi="Times New Roman" w:cs="Times New Roman"/>
          <w:color w:val="000000" w:themeColor="text1"/>
        </w:rPr>
        <w:t xml:space="preserve">  </w:t>
      </w:r>
      <w:proofErr w:type="spellStart"/>
      <w:r w:rsidR="008604B7">
        <w:rPr>
          <w:rFonts w:ascii="Times New Roman" w:hAnsi="Times New Roman" w:cs="Times New Roman"/>
          <w:color w:val="000000" w:themeColor="text1"/>
        </w:rPr>
        <w:t>Ejemplo</w:t>
      </w:r>
      <w:proofErr w:type="spellEnd"/>
      <w:r w:rsidR="008604B7">
        <w:rPr>
          <w:rFonts w:ascii="Times New Roman" w:hAnsi="Times New Roman" w:cs="Times New Roman"/>
          <w:color w:val="000000" w:themeColor="text1"/>
        </w:rPr>
        <w:t xml:space="preserve"> (</w:t>
      </w:r>
      <w:r w:rsidR="008604B7" w:rsidRPr="008604B7">
        <w:rPr>
          <w:rFonts w:ascii="Times New Roman" w:hAnsi="Times New Roman" w:cs="Times New Roman"/>
          <w:color w:val="000000" w:themeColor="text1"/>
          <w:lang w:val="es-CO"/>
        </w:rPr>
        <w:t xml:space="preserve">Observa cómo se usan los espacios: ¿cuáles son más </w:t>
      </w:r>
      <w:r w:rsidR="0095097C" w:rsidRPr="008604B7">
        <w:rPr>
          <w:rFonts w:ascii="Times New Roman" w:hAnsi="Times New Roman" w:cs="Times New Roman"/>
          <w:color w:val="000000" w:themeColor="text1"/>
          <w:lang w:val="es-CO"/>
        </w:rPr>
        <w:t>concurridos?</w:t>
      </w:r>
      <w:r w:rsidR="008604B7" w:rsidRPr="008604B7">
        <w:rPr>
          <w:rFonts w:ascii="Times New Roman" w:hAnsi="Times New Roman" w:cs="Times New Roman"/>
          <w:color w:val="000000" w:themeColor="text1"/>
          <w:lang w:val="es-CO"/>
        </w:rPr>
        <w:t xml:space="preserve"> ¿cuáles están </w:t>
      </w:r>
      <w:r w:rsidR="008604B7" w:rsidRPr="008604B7">
        <w:rPr>
          <w:rFonts w:ascii="Times New Roman" w:hAnsi="Times New Roman" w:cs="Times New Roman"/>
          <w:color w:val="000000" w:themeColor="text1"/>
          <w:lang w:val="es-CO"/>
        </w:rPr>
        <w:lastRenderedPageBreak/>
        <w:t>abandonados?, ¿dónde se generan encuentros o conflictos?</w:t>
      </w:r>
      <w:r w:rsidR="00226A99">
        <w:rPr>
          <w:rFonts w:ascii="Times New Roman" w:hAnsi="Times New Roman" w:cs="Times New Roman"/>
          <w:color w:val="000000" w:themeColor="text1"/>
          <w:lang w:val="es-CO"/>
        </w:rPr>
        <w:t xml:space="preserve"> </w:t>
      </w:r>
      <w:r w:rsidR="00226A99" w:rsidRPr="00226A99">
        <w:rPr>
          <w:rFonts w:ascii="Times New Roman" w:hAnsi="Times New Roman" w:cs="Times New Roman"/>
          <w:color w:val="000000" w:themeColor="text1"/>
          <w:lang w:val="es-CO"/>
        </w:rPr>
        <w:t>Usa dinámicas como:</w:t>
      </w:r>
      <w:r w:rsidR="00226A99">
        <w:rPr>
          <w:rFonts w:ascii="Times New Roman" w:hAnsi="Times New Roman" w:cs="Times New Roman"/>
          <w:color w:val="000000" w:themeColor="text1"/>
          <w:lang w:val="es-CO"/>
        </w:rPr>
        <w:t xml:space="preserve"> </w:t>
      </w:r>
      <w:r w:rsidR="00226A99" w:rsidRPr="00226A99">
        <w:rPr>
          <w:rFonts w:ascii="Times New Roman" w:hAnsi="Times New Roman" w:cs="Times New Roman"/>
          <w:color w:val="000000" w:themeColor="text1"/>
          <w:lang w:val="es-CO"/>
        </w:rPr>
        <w:t xml:space="preserve">“Mapa emocional”: marcar lugares que generan bienestar o </w:t>
      </w:r>
      <w:proofErr w:type="spellStart"/>
      <w:r w:rsidR="00226A99" w:rsidRPr="00226A99">
        <w:rPr>
          <w:rFonts w:ascii="Times New Roman" w:hAnsi="Times New Roman" w:cs="Times New Roman"/>
          <w:color w:val="000000" w:themeColor="text1"/>
          <w:lang w:val="es-CO"/>
        </w:rPr>
        <w:t>malestar.“Mi</w:t>
      </w:r>
      <w:proofErr w:type="spellEnd"/>
      <w:r w:rsidR="00226A99" w:rsidRPr="00226A99">
        <w:rPr>
          <w:rFonts w:ascii="Times New Roman" w:hAnsi="Times New Roman" w:cs="Times New Roman"/>
          <w:color w:val="000000" w:themeColor="text1"/>
          <w:lang w:val="es-CO"/>
        </w:rPr>
        <w:t xml:space="preserve"> lugar favorito y el que evito”: para identificar zonas clave.</w:t>
      </w:r>
    </w:p>
    <w:p w14:paraId="4AA2CF5D" w14:textId="77777777" w:rsidR="008604B7" w:rsidRPr="008604B7" w:rsidRDefault="008604B7" w:rsidP="008604B7">
      <w:pPr>
        <w:rPr>
          <w:rFonts w:ascii="Times New Roman" w:hAnsi="Times New Roman" w:cs="Times New Roman"/>
          <w:b/>
          <w:bCs/>
          <w:color w:val="000000" w:themeColor="text1"/>
          <w:lang w:val="es-CO"/>
        </w:rPr>
      </w:pPr>
      <w:r w:rsidRPr="008604B7">
        <w:rPr>
          <w:rFonts w:ascii="Times New Roman" w:hAnsi="Times New Roman" w:cs="Times New Roman"/>
          <w:b/>
          <w:bCs/>
          <w:color w:val="000000" w:themeColor="text1"/>
          <w:lang w:val="es-CO"/>
        </w:rPr>
        <w:t>4. Realiza dinámicas participativas</w:t>
      </w:r>
    </w:p>
    <w:p w14:paraId="62FA0204" w14:textId="77777777" w:rsidR="008604B7" w:rsidRPr="008604B7" w:rsidRDefault="008604B7" w:rsidP="008604B7">
      <w:pPr>
        <w:rPr>
          <w:rFonts w:ascii="Times New Roman" w:hAnsi="Times New Roman" w:cs="Times New Roman"/>
          <w:color w:val="000000" w:themeColor="text1"/>
          <w:lang w:val="es-CO"/>
        </w:rPr>
      </w:pPr>
      <w:r w:rsidRPr="008604B7">
        <w:rPr>
          <w:rFonts w:ascii="Times New Roman" w:hAnsi="Times New Roman" w:cs="Times New Roman"/>
          <w:color w:val="000000" w:themeColor="text1"/>
          <w:lang w:val="es-CO"/>
        </w:rPr>
        <w:t>Puedes usar:</w:t>
      </w:r>
    </w:p>
    <w:p w14:paraId="2C2C4E7D" w14:textId="77777777" w:rsidR="008604B7" w:rsidRPr="008604B7" w:rsidRDefault="008604B7" w:rsidP="008604B7">
      <w:pPr>
        <w:numPr>
          <w:ilvl w:val="0"/>
          <w:numId w:val="12"/>
        </w:numPr>
        <w:rPr>
          <w:rFonts w:ascii="Times New Roman" w:hAnsi="Times New Roman" w:cs="Times New Roman"/>
          <w:color w:val="000000" w:themeColor="text1"/>
          <w:lang w:val="es-CO"/>
        </w:rPr>
      </w:pPr>
      <w:r w:rsidRPr="008604B7">
        <w:rPr>
          <w:rFonts w:ascii="Times New Roman" w:hAnsi="Times New Roman" w:cs="Times New Roman"/>
          <w:b/>
          <w:bCs/>
          <w:color w:val="000000" w:themeColor="text1"/>
          <w:lang w:val="es-CO"/>
        </w:rPr>
        <w:t>Talleres de mapeo colectivo</w:t>
      </w:r>
      <w:r w:rsidRPr="008604B7">
        <w:rPr>
          <w:rFonts w:ascii="Times New Roman" w:hAnsi="Times New Roman" w:cs="Times New Roman"/>
          <w:color w:val="000000" w:themeColor="text1"/>
          <w:lang w:val="es-CO"/>
        </w:rPr>
        <w:t>: donde los participantes dibujan el campus y marcan lugares significativos.</w:t>
      </w:r>
    </w:p>
    <w:p w14:paraId="3ACBCEA1" w14:textId="77777777" w:rsidR="008604B7" w:rsidRPr="008604B7" w:rsidRDefault="008604B7" w:rsidP="008604B7">
      <w:pPr>
        <w:numPr>
          <w:ilvl w:val="0"/>
          <w:numId w:val="12"/>
        </w:numPr>
        <w:rPr>
          <w:rFonts w:ascii="Times New Roman" w:hAnsi="Times New Roman" w:cs="Times New Roman"/>
          <w:color w:val="000000" w:themeColor="text1"/>
          <w:lang w:val="es-CO"/>
        </w:rPr>
      </w:pPr>
      <w:r w:rsidRPr="008604B7">
        <w:rPr>
          <w:rFonts w:ascii="Times New Roman" w:hAnsi="Times New Roman" w:cs="Times New Roman"/>
          <w:b/>
          <w:bCs/>
          <w:color w:val="000000" w:themeColor="text1"/>
          <w:lang w:val="es-CO"/>
        </w:rPr>
        <w:t>Entrevistas o encuestas</w:t>
      </w:r>
      <w:r w:rsidRPr="008604B7">
        <w:rPr>
          <w:rFonts w:ascii="Times New Roman" w:hAnsi="Times New Roman" w:cs="Times New Roman"/>
          <w:color w:val="000000" w:themeColor="text1"/>
          <w:lang w:val="es-CO"/>
        </w:rPr>
        <w:t>: para recoger percepciones sobre el entorno.</w:t>
      </w:r>
    </w:p>
    <w:p w14:paraId="0ED802D6" w14:textId="43B099AA" w:rsidR="001E4052" w:rsidRPr="008604B7" w:rsidRDefault="008604B7" w:rsidP="008604B7">
      <w:pPr>
        <w:numPr>
          <w:ilvl w:val="0"/>
          <w:numId w:val="12"/>
        </w:numPr>
        <w:rPr>
          <w:rFonts w:ascii="Times New Roman" w:hAnsi="Times New Roman" w:cs="Times New Roman"/>
          <w:color w:val="000000" w:themeColor="text1"/>
          <w:lang w:val="es-CO"/>
        </w:rPr>
      </w:pPr>
      <w:r w:rsidRPr="008604B7">
        <w:rPr>
          <w:rFonts w:ascii="Times New Roman" w:hAnsi="Times New Roman" w:cs="Times New Roman"/>
          <w:b/>
          <w:bCs/>
          <w:color w:val="000000" w:themeColor="text1"/>
          <w:lang w:val="es-CO"/>
        </w:rPr>
        <w:t>Mapas emocionales</w:t>
      </w:r>
      <w:r w:rsidRPr="008604B7">
        <w:rPr>
          <w:rFonts w:ascii="Times New Roman" w:hAnsi="Times New Roman" w:cs="Times New Roman"/>
          <w:color w:val="000000" w:themeColor="text1"/>
          <w:lang w:val="es-CO"/>
        </w:rPr>
        <w:t>: donde se asocian lugares con emociones (seguridad, estrés, alegría, etc.).</w:t>
      </w:r>
    </w:p>
    <w:p w14:paraId="320D0D1B" w14:textId="08C18636" w:rsidR="00551905" w:rsidRPr="00551905" w:rsidRDefault="008604B7" w:rsidP="00551905">
      <w:pPr>
        <w:pStyle w:val="Ttulo3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5</w:t>
      </w:r>
      <w:r w:rsidR="00000000" w:rsidRPr="00C01897">
        <w:rPr>
          <w:rFonts w:ascii="Times New Roman" w:hAnsi="Times New Roman" w:cs="Times New Roman"/>
          <w:color w:val="000000" w:themeColor="text1"/>
        </w:rPr>
        <w:t xml:space="preserve">. </w:t>
      </w:r>
      <w:proofErr w:type="spellStart"/>
      <w:r>
        <w:rPr>
          <w:rFonts w:ascii="Times New Roman" w:hAnsi="Times New Roman" w:cs="Times New Roman"/>
          <w:color w:val="000000" w:themeColor="text1"/>
        </w:rPr>
        <w:t>Diseña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</w:t>
      </w:r>
      <w:r w:rsidR="00000000" w:rsidRPr="00C01897">
        <w:rPr>
          <w:rFonts w:ascii="Times New Roman" w:hAnsi="Times New Roman" w:cs="Times New Roman"/>
          <w:color w:val="000000" w:themeColor="text1"/>
        </w:rPr>
        <w:t xml:space="preserve">el </w:t>
      </w:r>
      <w:r w:rsidR="0095097C" w:rsidRPr="00C01897">
        <w:rPr>
          <w:rFonts w:ascii="Times New Roman" w:hAnsi="Times New Roman" w:cs="Times New Roman"/>
          <w:color w:val="000000" w:themeColor="text1"/>
        </w:rPr>
        <w:t>Mapa</w:t>
      </w:r>
      <w:r w:rsidR="0095097C">
        <w:rPr>
          <w:rFonts w:ascii="Times New Roman" w:hAnsi="Times New Roman" w:cs="Times New Roman"/>
          <w:color w:val="000000" w:themeColor="text1"/>
        </w:rPr>
        <w:t>.</w:t>
      </w:r>
      <w:r w:rsidR="00551905">
        <w:rPr>
          <w:rFonts w:ascii="Times New Roman" w:hAnsi="Times New Roman" w:cs="Times New Roman"/>
          <w:color w:val="000000" w:themeColor="text1"/>
        </w:rPr>
        <w:t xml:space="preserve"> </w:t>
      </w:r>
      <w:r w:rsidR="0095097C">
        <w:rPr>
          <w:rFonts w:ascii="Times New Roman" w:hAnsi="Times New Roman" w:cs="Times New Roman"/>
          <w:b w:val="0"/>
          <w:bCs w:val="0"/>
          <w:color w:val="000000" w:themeColor="text1"/>
          <w:lang w:val="es-CO"/>
        </w:rPr>
        <w:t>C</w:t>
      </w:r>
      <w:r w:rsidR="00551905" w:rsidRPr="00551905">
        <w:rPr>
          <w:rFonts w:ascii="Times New Roman" w:hAnsi="Times New Roman" w:cs="Times New Roman"/>
          <w:b w:val="0"/>
          <w:bCs w:val="0"/>
          <w:color w:val="000000" w:themeColor="text1"/>
          <w:lang w:val="es-CO"/>
        </w:rPr>
        <w:t>rea uno desde cero.</w:t>
      </w:r>
      <w:r w:rsidR="00551905">
        <w:rPr>
          <w:rFonts w:ascii="Times New Roman" w:hAnsi="Times New Roman" w:cs="Times New Roman"/>
          <w:color w:val="000000" w:themeColor="text1"/>
        </w:rPr>
        <w:t xml:space="preserve"> </w:t>
      </w:r>
      <w:r w:rsidR="00551905" w:rsidRPr="00551905">
        <w:rPr>
          <w:rFonts w:ascii="Times New Roman" w:hAnsi="Times New Roman" w:cs="Times New Roman"/>
          <w:b w:val="0"/>
          <w:bCs w:val="0"/>
          <w:color w:val="000000" w:themeColor="text1"/>
          <w:lang w:val="es-CO"/>
        </w:rPr>
        <w:t>Marca</w:t>
      </w:r>
      <w:r w:rsidR="00551905">
        <w:rPr>
          <w:rFonts w:ascii="Times New Roman" w:hAnsi="Times New Roman" w:cs="Times New Roman"/>
          <w:b w:val="0"/>
          <w:bCs w:val="0"/>
          <w:color w:val="000000" w:themeColor="text1"/>
          <w:lang w:val="es-CO"/>
        </w:rPr>
        <w:t xml:space="preserve"> con convenciones</w:t>
      </w:r>
      <w:r w:rsidR="00551905" w:rsidRPr="00551905">
        <w:rPr>
          <w:rFonts w:ascii="Times New Roman" w:hAnsi="Times New Roman" w:cs="Times New Roman"/>
          <w:b w:val="0"/>
          <w:bCs w:val="0"/>
          <w:color w:val="000000" w:themeColor="text1"/>
          <w:lang w:val="es-CO"/>
        </w:rPr>
        <w:t>:</w:t>
      </w:r>
    </w:p>
    <w:p w14:paraId="39BC94C2" w14:textId="77777777" w:rsidR="00551905" w:rsidRPr="00551905" w:rsidRDefault="00551905" w:rsidP="00551905">
      <w:pPr>
        <w:pStyle w:val="Ttulo3"/>
        <w:numPr>
          <w:ilvl w:val="1"/>
          <w:numId w:val="13"/>
        </w:numPr>
        <w:rPr>
          <w:rFonts w:ascii="Times New Roman" w:hAnsi="Times New Roman" w:cs="Times New Roman"/>
          <w:b w:val="0"/>
          <w:bCs w:val="0"/>
          <w:color w:val="000000" w:themeColor="text1"/>
          <w:lang w:val="es-CO"/>
        </w:rPr>
      </w:pPr>
      <w:r w:rsidRPr="00551905">
        <w:rPr>
          <w:rFonts w:ascii="Times New Roman" w:hAnsi="Times New Roman" w:cs="Times New Roman"/>
          <w:b w:val="0"/>
          <w:bCs w:val="0"/>
          <w:color w:val="000000" w:themeColor="text1"/>
          <w:lang w:val="es-CO"/>
        </w:rPr>
        <w:t>Espacios físicos (aulas, bibliotecas, cafeterías, zonas verdes).</w:t>
      </w:r>
    </w:p>
    <w:p w14:paraId="12A3A90D" w14:textId="77777777" w:rsidR="00551905" w:rsidRPr="00551905" w:rsidRDefault="00551905" w:rsidP="00551905">
      <w:pPr>
        <w:pStyle w:val="Ttulo3"/>
        <w:numPr>
          <w:ilvl w:val="1"/>
          <w:numId w:val="13"/>
        </w:numPr>
        <w:rPr>
          <w:rFonts w:ascii="Times New Roman" w:hAnsi="Times New Roman" w:cs="Times New Roman"/>
          <w:b w:val="0"/>
          <w:bCs w:val="0"/>
          <w:color w:val="000000" w:themeColor="text1"/>
          <w:lang w:val="es-CO"/>
        </w:rPr>
      </w:pPr>
      <w:r w:rsidRPr="00551905">
        <w:rPr>
          <w:rFonts w:ascii="Times New Roman" w:hAnsi="Times New Roman" w:cs="Times New Roman"/>
          <w:b w:val="0"/>
          <w:bCs w:val="0"/>
          <w:color w:val="000000" w:themeColor="text1"/>
          <w:lang w:val="es-CO"/>
        </w:rPr>
        <w:t>Dinámicas sociales (lugares de encuentro, zonas de conflicto).</w:t>
      </w:r>
    </w:p>
    <w:p w14:paraId="2B9911A5" w14:textId="77777777" w:rsidR="00551905" w:rsidRPr="00551905" w:rsidRDefault="00551905" w:rsidP="00551905">
      <w:pPr>
        <w:pStyle w:val="Ttulo3"/>
        <w:numPr>
          <w:ilvl w:val="1"/>
          <w:numId w:val="13"/>
        </w:numPr>
        <w:rPr>
          <w:rFonts w:ascii="Times New Roman" w:hAnsi="Times New Roman" w:cs="Times New Roman"/>
          <w:b w:val="0"/>
          <w:bCs w:val="0"/>
          <w:color w:val="000000" w:themeColor="text1"/>
          <w:lang w:val="es-CO"/>
        </w:rPr>
      </w:pPr>
      <w:r w:rsidRPr="00551905">
        <w:rPr>
          <w:rFonts w:ascii="Times New Roman" w:hAnsi="Times New Roman" w:cs="Times New Roman"/>
          <w:b w:val="0"/>
          <w:bCs w:val="0"/>
          <w:color w:val="000000" w:themeColor="text1"/>
          <w:lang w:val="es-CO"/>
        </w:rPr>
        <w:t>Recursos y servicios (centros de apoyo, áreas de descanso).</w:t>
      </w:r>
    </w:p>
    <w:p w14:paraId="2A46AA14" w14:textId="77777777" w:rsidR="00551905" w:rsidRPr="00551905" w:rsidRDefault="00551905" w:rsidP="00551905">
      <w:pPr>
        <w:pStyle w:val="Ttulo3"/>
        <w:numPr>
          <w:ilvl w:val="1"/>
          <w:numId w:val="13"/>
        </w:numPr>
        <w:rPr>
          <w:rFonts w:ascii="Times New Roman" w:hAnsi="Times New Roman" w:cs="Times New Roman"/>
          <w:b w:val="0"/>
          <w:bCs w:val="0"/>
          <w:color w:val="000000" w:themeColor="text1"/>
          <w:lang w:val="es-CO"/>
        </w:rPr>
      </w:pPr>
      <w:r w:rsidRPr="00551905">
        <w:rPr>
          <w:rFonts w:ascii="Times New Roman" w:hAnsi="Times New Roman" w:cs="Times New Roman"/>
          <w:b w:val="0"/>
          <w:bCs w:val="0"/>
          <w:color w:val="000000" w:themeColor="text1"/>
          <w:lang w:val="es-CO"/>
        </w:rPr>
        <w:t>Elementos simbólicos (murales, monumentos, espacios de memoria).</w:t>
      </w:r>
    </w:p>
    <w:p w14:paraId="0C861407" w14:textId="77777777" w:rsidR="001E4052" w:rsidRPr="00C01897" w:rsidRDefault="00000000">
      <w:pPr>
        <w:rPr>
          <w:rFonts w:ascii="Times New Roman" w:hAnsi="Times New Roman" w:cs="Times New Roman"/>
          <w:color w:val="000000" w:themeColor="text1"/>
        </w:rPr>
      </w:pPr>
      <w:proofErr w:type="spellStart"/>
      <w:r w:rsidRPr="00C01897">
        <w:rPr>
          <w:rFonts w:ascii="Times New Roman" w:hAnsi="Times New Roman" w:cs="Times New Roman"/>
          <w:color w:val="000000" w:themeColor="text1"/>
        </w:rPr>
        <w:t>Agregar</w:t>
      </w:r>
      <w:proofErr w:type="spellEnd"/>
      <w:r w:rsidRPr="00C01897">
        <w:rPr>
          <w:rFonts w:ascii="Times New Roman" w:hAnsi="Times New Roman" w:cs="Times New Roman"/>
          <w:color w:val="000000" w:themeColor="text1"/>
        </w:rPr>
        <w:t xml:space="preserve"> al </w:t>
      </w:r>
      <w:proofErr w:type="spellStart"/>
      <w:r w:rsidRPr="00C01897">
        <w:rPr>
          <w:rFonts w:ascii="Times New Roman" w:hAnsi="Times New Roman" w:cs="Times New Roman"/>
          <w:color w:val="000000" w:themeColor="text1"/>
        </w:rPr>
        <w:t>mapa</w:t>
      </w:r>
      <w:proofErr w:type="spellEnd"/>
      <w:r w:rsidRPr="00C01897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C01897">
        <w:rPr>
          <w:rFonts w:ascii="Times New Roman" w:hAnsi="Times New Roman" w:cs="Times New Roman"/>
          <w:color w:val="000000" w:themeColor="text1"/>
        </w:rPr>
        <w:t>símbolos</w:t>
      </w:r>
      <w:proofErr w:type="spellEnd"/>
      <w:r w:rsidRPr="00C01897">
        <w:rPr>
          <w:rFonts w:ascii="Times New Roman" w:hAnsi="Times New Roman" w:cs="Times New Roman"/>
          <w:color w:val="000000" w:themeColor="text1"/>
        </w:rPr>
        <w:t>, colores, notas y dibujos que representen vivencias, emociones, relaciones y problemáticas. Utilizar materiales creativos como papelógrafos, marcadores y stickers.</w:t>
      </w:r>
    </w:p>
    <w:p w14:paraId="0EBB18A1" w14:textId="77777777" w:rsidR="001E4052" w:rsidRPr="00C01897" w:rsidRDefault="00000000">
      <w:pPr>
        <w:pStyle w:val="Ttulo3"/>
        <w:rPr>
          <w:rFonts w:ascii="Times New Roman" w:hAnsi="Times New Roman" w:cs="Times New Roman"/>
          <w:color w:val="000000" w:themeColor="text1"/>
        </w:rPr>
      </w:pPr>
      <w:r w:rsidRPr="00C01897">
        <w:rPr>
          <w:rFonts w:ascii="Times New Roman" w:hAnsi="Times New Roman" w:cs="Times New Roman"/>
          <w:color w:val="000000" w:themeColor="text1"/>
        </w:rPr>
        <w:t>6. Reflexionar sobre el mapa</w:t>
      </w:r>
    </w:p>
    <w:p w14:paraId="0E14F65F" w14:textId="77777777" w:rsidR="0095097C" w:rsidRPr="0095097C" w:rsidRDefault="00000000" w:rsidP="0095097C">
      <w:pPr>
        <w:rPr>
          <w:b/>
          <w:bCs/>
          <w:color w:val="000000" w:themeColor="text1"/>
          <w:lang w:val="es-CO"/>
        </w:rPr>
      </w:pPr>
      <w:proofErr w:type="spellStart"/>
      <w:r w:rsidRPr="00C01897">
        <w:rPr>
          <w:rFonts w:ascii="Times New Roman" w:hAnsi="Times New Roman" w:cs="Times New Roman"/>
          <w:color w:val="000000" w:themeColor="text1"/>
        </w:rPr>
        <w:t>Analizar</w:t>
      </w:r>
      <w:proofErr w:type="spellEnd"/>
      <w:r w:rsidRPr="00C01897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C01897">
        <w:rPr>
          <w:rFonts w:ascii="Times New Roman" w:hAnsi="Times New Roman" w:cs="Times New Roman"/>
          <w:color w:val="000000" w:themeColor="text1"/>
        </w:rPr>
        <w:t>colectivamente</w:t>
      </w:r>
      <w:proofErr w:type="spellEnd"/>
      <w:r w:rsidRPr="00C01897">
        <w:rPr>
          <w:rFonts w:ascii="Times New Roman" w:hAnsi="Times New Roman" w:cs="Times New Roman"/>
          <w:color w:val="000000" w:themeColor="text1"/>
        </w:rPr>
        <w:t xml:space="preserve"> lo que revela el mapa: fortalezas, tensiones, espacios </w:t>
      </w:r>
      <w:proofErr w:type="spellStart"/>
      <w:r w:rsidRPr="00C01897">
        <w:rPr>
          <w:rFonts w:ascii="Times New Roman" w:hAnsi="Times New Roman" w:cs="Times New Roman"/>
          <w:color w:val="000000" w:themeColor="text1"/>
        </w:rPr>
        <w:t>invisibilizados</w:t>
      </w:r>
      <w:proofErr w:type="spellEnd"/>
      <w:r w:rsidRPr="00C01897">
        <w:rPr>
          <w:rFonts w:ascii="Times New Roman" w:hAnsi="Times New Roman" w:cs="Times New Roman"/>
          <w:color w:val="000000" w:themeColor="text1"/>
        </w:rPr>
        <w:t xml:space="preserve">, </w:t>
      </w:r>
      <w:proofErr w:type="spellStart"/>
      <w:r w:rsidRPr="00C01897">
        <w:rPr>
          <w:rFonts w:ascii="Times New Roman" w:hAnsi="Times New Roman" w:cs="Times New Roman"/>
          <w:color w:val="000000" w:themeColor="text1"/>
        </w:rPr>
        <w:t>propuestas</w:t>
      </w:r>
      <w:proofErr w:type="spellEnd"/>
      <w:r w:rsidRPr="00C01897">
        <w:rPr>
          <w:rFonts w:ascii="Times New Roman" w:hAnsi="Times New Roman" w:cs="Times New Roman"/>
          <w:color w:val="000000" w:themeColor="text1"/>
        </w:rPr>
        <w:t xml:space="preserve"> de </w:t>
      </w:r>
      <w:proofErr w:type="spellStart"/>
      <w:r w:rsidRPr="00C01897">
        <w:rPr>
          <w:rFonts w:ascii="Times New Roman" w:hAnsi="Times New Roman" w:cs="Times New Roman"/>
          <w:color w:val="000000" w:themeColor="text1"/>
        </w:rPr>
        <w:t>mejora</w:t>
      </w:r>
      <w:proofErr w:type="spellEnd"/>
      <w:r w:rsidRPr="00C01897">
        <w:rPr>
          <w:rFonts w:ascii="Times New Roman" w:hAnsi="Times New Roman" w:cs="Times New Roman"/>
          <w:color w:val="000000" w:themeColor="text1"/>
        </w:rPr>
        <w:t>.</w:t>
      </w:r>
      <w:r w:rsidR="0095097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95097C" w:rsidRPr="0095097C">
        <w:rPr>
          <w:rFonts w:ascii="Times New Roman" w:hAnsi="Times New Roman" w:cs="Times New Roman"/>
          <w:b/>
          <w:bCs/>
          <w:color w:val="000000" w:themeColor="text1"/>
        </w:rPr>
        <w:t>Ejemplo</w:t>
      </w:r>
      <w:proofErr w:type="spellEnd"/>
      <w:r w:rsidR="0095097C" w:rsidRPr="0095097C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="0095097C" w:rsidRPr="0095097C">
        <w:rPr>
          <w:b/>
          <w:bCs/>
          <w:color w:val="000000" w:themeColor="text1"/>
          <w:lang w:val="es-CO"/>
        </w:rPr>
        <w:t>Preguntas guía:</w:t>
      </w:r>
    </w:p>
    <w:p w14:paraId="553C442C" w14:textId="77777777" w:rsidR="0095097C" w:rsidRPr="0095097C" w:rsidRDefault="0095097C" w:rsidP="0095097C">
      <w:pPr>
        <w:numPr>
          <w:ilvl w:val="0"/>
          <w:numId w:val="14"/>
        </w:numPr>
        <w:rPr>
          <w:rFonts w:ascii="Times New Roman" w:hAnsi="Times New Roman" w:cs="Times New Roman"/>
          <w:color w:val="000000" w:themeColor="text1"/>
          <w:lang w:val="es-CO"/>
        </w:rPr>
      </w:pPr>
      <w:r w:rsidRPr="0095097C">
        <w:rPr>
          <w:rFonts w:ascii="Times New Roman" w:hAnsi="Times New Roman" w:cs="Times New Roman"/>
          <w:color w:val="000000" w:themeColor="text1"/>
          <w:lang w:val="es-CO"/>
        </w:rPr>
        <w:t>¿Qué espacios son más valorados?</w:t>
      </w:r>
    </w:p>
    <w:p w14:paraId="04102587" w14:textId="77777777" w:rsidR="0095097C" w:rsidRPr="0095097C" w:rsidRDefault="0095097C" w:rsidP="0095097C">
      <w:pPr>
        <w:numPr>
          <w:ilvl w:val="0"/>
          <w:numId w:val="14"/>
        </w:numPr>
        <w:rPr>
          <w:rFonts w:ascii="Times New Roman" w:hAnsi="Times New Roman" w:cs="Times New Roman"/>
          <w:color w:val="000000" w:themeColor="text1"/>
          <w:lang w:val="es-CO"/>
        </w:rPr>
      </w:pPr>
      <w:r w:rsidRPr="0095097C">
        <w:rPr>
          <w:rFonts w:ascii="Times New Roman" w:hAnsi="Times New Roman" w:cs="Times New Roman"/>
          <w:color w:val="000000" w:themeColor="text1"/>
          <w:lang w:val="es-CO"/>
        </w:rPr>
        <w:t>¿Dónde se concentran los conflictos?</w:t>
      </w:r>
    </w:p>
    <w:p w14:paraId="7A7C61D7" w14:textId="77777777" w:rsidR="0095097C" w:rsidRPr="0095097C" w:rsidRDefault="0095097C" w:rsidP="0095097C">
      <w:pPr>
        <w:numPr>
          <w:ilvl w:val="0"/>
          <w:numId w:val="14"/>
        </w:numPr>
        <w:rPr>
          <w:rFonts w:ascii="Times New Roman" w:hAnsi="Times New Roman" w:cs="Times New Roman"/>
          <w:color w:val="000000" w:themeColor="text1"/>
          <w:lang w:val="es-CO"/>
        </w:rPr>
      </w:pPr>
      <w:r w:rsidRPr="0095097C">
        <w:rPr>
          <w:rFonts w:ascii="Times New Roman" w:hAnsi="Times New Roman" w:cs="Times New Roman"/>
          <w:color w:val="000000" w:themeColor="text1"/>
          <w:lang w:val="es-CO"/>
        </w:rPr>
        <w:t>¿Qué zonas están invisibilizadas?</w:t>
      </w:r>
    </w:p>
    <w:p w14:paraId="10C25EFB" w14:textId="77777777" w:rsidR="0095097C" w:rsidRPr="0095097C" w:rsidRDefault="0095097C" w:rsidP="0095097C">
      <w:pPr>
        <w:numPr>
          <w:ilvl w:val="0"/>
          <w:numId w:val="14"/>
        </w:numPr>
        <w:rPr>
          <w:rFonts w:ascii="Times New Roman" w:hAnsi="Times New Roman" w:cs="Times New Roman"/>
          <w:color w:val="000000" w:themeColor="text1"/>
          <w:lang w:val="es-CO"/>
        </w:rPr>
      </w:pPr>
      <w:r w:rsidRPr="0095097C">
        <w:rPr>
          <w:rFonts w:ascii="Times New Roman" w:hAnsi="Times New Roman" w:cs="Times New Roman"/>
          <w:color w:val="000000" w:themeColor="text1"/>
          <w:lang w:val="es-CO"/>
        </w:rPr>
        <w:t>¿Qué propuestas de mejora surgen?</w:t>
      </w:r>
    </w:p>
    <w:p w14:paraId="3AAC81ED" w14:textId="0BC28FFD" w:rsidR="001E4052" w:rsidRPr="00C01897" w:rsidRDefault="001E4052">
      <w:pPr>
        <w:rPr>
          <w:rFonts w:ascii="Times New Roman" w:hAnsi="Times New Roman" w:cs="Times New Roman"/>
          <w:color w:val="000000" w:themeColor="text1"/>
        </w:rPr>
      </w:pPr>
    </w:p>
    <w:p w14:paraId="52115F75" w14:textId="03468084" w:rsidR="001E4052" w:rsidRPr="00C01897" w:rsidRDefault="00000000" w:rsidP="00C01897">
      <w:pPr>
        <w:pStyle w:val="Ttulo3"/>
        <w:rPr>
          <w:rFonts w:ascii="Times New Roman" w:hAnsi="Times New Roman" w:cs="Times New Roman"/>
          <w:color w:val="000000" w:themeColor="text1"/>
        </w:rPr>
      </w:pPr>
      <w:r w:rsidRPr="00C01897">
        <w:rPr>
          <w:rFonts w:ascii="Times New Roman" w:hAnsi="Times New Roman" w:cs="Times New Roman"/>
          <w:color w:val="000000" w:themeColor="text1"/>
        </w:rPr>
        <w:t xml:space="preserve">7. </w:t>
      </w:r>
      <w:proofErr w:type="spellStart"/>
      <w:r w:rsidRPr="00C01897">
        <w:rPr>
          <w:rFonts w:ascii="Times New Roman" w:hAnsi="Times New Roman" w:cs="Times New Roman"/>
          <w:color w:val="000000" w:themeColor="text1"/>
        </w:rPr>
        <w:t>Socializa</w:t>
      </w:r>
      <w:r w:rsidR="0095097C">
        <w:rPr>
          <w:rFonts w:ascii="Times New Roman" w:hAnsi="Times New Roman" w:cs="Times New Roman"/>
          <w:color w:val="000000" w:themeColor="text1"/>
        </w:rPr>
        <w:t>r</w:t>
      </w:r>
      <w:proofErr w:type="spellEnd"/>
    </w:p>
    <w:p w14:paraId="7F87F440" w14:textId="77777777" w:rsidR="001E4052" w:rsidRPr="00C01897" w:rsidRDefault="00000000">
      <w:pPr>
        <w:pStyle w:val="Ttulo2"/>
        <w:rPr>
          <w:rFonts w:ascii="Times New Roman" w:hAnsi="Times New Roman" w:cs="Times New Roman"/>
          <w:color w:val="000000" w:themeColor="text1"/>
        </w:rPr>
      </w:pPr>
      <w:r w:rsidRPr="00C01897">
        <w:rPr>
          <w:rFonts w:ascii="Times New Roman" w:hAnsi="Times New Roman" w:cs="Times New Roman"/>
          <w:color w:val="000000" w:themeColor="text1"/>
        </w:rPr>
        <w:t>Recomendaciones Finales</w:t>
      </w:r>
    </w:p>
    <w:p w14:paraId="1DB238E8" w14:textId="77777777" w:rsidR="001E4052" w:rsidRPr="00C01897" w:rsidRDefault="00000000">
      <w:pPr>
        <w:rPr>
          <w:rFonts w:ascii="Times New Roman" w:hAnsi="Times New Roman" w:cs="Times New Roman"/>
          <w:color w:val="000000" w:themeColor="text1"/>
        </w:rPr>
      </w:pPr>
      <w:r w:rsidRPr="00C01897">
        <w:rPr>
          <w:rFonts w:ascii="Times New Roman" w:hAnsi="Times New Roman" w:cs="Times New Roman"/>
          <w:color w:val="000000" w:themeColor="text1"/>
        </w:rPr>
        <w:t>- Fomentar un ambiente participativo y respetuoso.</w:t>
      </w:r>
      <w:r w:rsidRPr="00C01897">
        <w:rPr>
          <w:rFonts w:ascii="Times New Roman" w:hAnsi="Times New Roman" w:cs="Times New Roman"/>
          <w:color w:val="000000" w:themeColor="text1"/>
        </w:rPr>
        <w:br/>
        <w:t>- Validar las experiencias de todos los participantes.</w:t>
      </w:r>
      <w:r w:rsidRPr="00C01897">
        <w:rPr>
          <w:rFonts w:ascii="Times New Roman" w:hAnsi="Times New Roman" w:cs="Times New Roman"/>
          <w:color w:val="000000" w:themeColor="text1"/>
        </w:rPr>
        <w:br/>
        <w:t>- Usar el mapa como punto de partida para la transformación del entorno educativo.</w:t>
      </w:r>
      <w:r w:rsidRPr="00C01897">
        <w:rPr>
          <w:rFonts w:ascii="Times New Roman" w:hAnsi="Times New Roman" w:cs="Times New Roman"/>
          <w:color w:val="000000" w:themeColor="text1"/>
        </w:rPr>
        <w:br/>
        <w:t>- Documentar el proceso para futuras referencias o investigaciones.</w:t>
      </w:r>
    </w:p>
    <w:sectPr w:rsidR="001E4052" w:rsidRPr="00C01897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2BE6EB8"/>
    <w:multiLevelType w:val="multilevel"/>
    <w:tmpl w:val="BAEEC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1A3D3F6E"/>
    <w:multiLevelType w:val="multilevel"/>
    <w:tmpl w:val="2DA6C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5F95217"/>
    <w:multiLevelType w:val="multilevel"/>
    <w:tmpl w:val="E36AE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D8B1835"/>
    <w:multiLevelType w:val="multilevel"/>
    <w:tmpl w:val="D05E46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514E520A"/>
    <w:multiLevelType w:val="multilevel"/>
    <w:tmpl w:val="2C004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6CE979A5"/>
    <w:multiLevelType w:val="multilevel"/>
    <w:tmpl w:val="0420B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89938741">
    <w:abstractNumId w:val="8"/>
  </w:num>
  <w:num w:numId="2" w16cid:durableId="656154090">
    <w:abstractNumId w:val="6"/>
  </w:num>
  <w:num w:numId="3" w16cid:durableId="938678544">
    <w:abstractNumId w:val="5"/>
  </w:num>
  <w:num w:numId="4" w16cid:durableId="1617324901">
    <w:abstractNumId w:val="4"/>
  </w:num>
  <w:num w:numId="5" w16cid:durableId="1214343711">
    <w:abstractNumId w:val="7"/>
  </w:num>
  <w:num w:numId="6" w16cid:durableId="743529079">
    <w:abstractNumId w:val="3"/>
  </w:num>
  <w:num w:numId="7" w16cid:durableId="285350683">
    <w:abstractNumId w:val="2"/>
  </w:num>
  <w:num w:numId="8" w16cid:durableId="1215234928">
    <w:abstractNumId w:val="1"/>
  </w:num>
  <w:num w:numId="9" w16cid:durableId="836653129">
    <w:abstractNumId w:val="0"/>
  </w:num>
  <w:num w:numId="10" w16cid:durableId="233317375">
    <w:abstractNumId w:val="10"/>
  </w:num>
  <w:num w:numId="11" w16cid:durableId="1050618293">
    <w:abstractNumId w:val="12"/>
  </w:num>
  <w:num w:numId="12" w16cid:durableId="339427224">
    <w:abstractNumId w:val="11"/>
  </w:num>
  <w:num w:numId="13" w16cid:durableId="1594581783">
    <w:abstractNumId w:val="13"/>
  </w:num>
  <w:num w:numId="14" w16cid:durableId="1252592322">
    <w:abstractNumId w:val="14"/>
  </w:num>
  <w:num w:numId="15" w16cid:durableId="106209420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9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E4052"/>
    <w:rsid w:val="00226A99"/>
    <w:rsid w:val="0029639D"/>
    <w:rsid w:val="00326F90"/>
    <w:rsid w:val="00551905"/>
    <w:rsid w:val="00637E5B"/>
    <w:rsid w:val="00643A30"/>
    <w:rsid w:val="008604B7"/>
    <w:rsid w:val="0095097C"/>
    <w:rsid w:val="00AA1D8D"/>
    <w:rsid w:val="00AC6B2A"/>
    <w:rsid w:val="00B47730"/>
    <w:rsid w:val="00BF356F"/>
    <w:rsid w:val="00C01897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F323A0F"/>
  <w14:defaultImageDpi w14:val="300"/>
  <w15:docId w15:val="{A832CDBF-C7B2-DF4A-BBFE-558503A50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Textoennegrita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semiHidden/>
    <w:unhideWhenUsed/>
    <w:rsid w:val="0095097C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580</Words>
  <Characters>3191</Characters>
  <Application>Microsoft Office Word</Application>
  <DocSecurity>0</DocSecurity>
  <Lines>26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3764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jey cuesta</cp:lastModifiedBy>
  <cp:revision>2</cp:revision>
  <dcterms:created xsi:type="dcterms:W3CDTF">2025-09-10T21:41:00Z</dcterms:created>
  <dcterms:modified xsi:type="dcterms:W3CDTF">2025-09-10T21:41:00Z</dcterms:modified>
  <cp:category/>
</cp:coreProperties>
</file>